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36.8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F#/E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84.3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207.6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220.7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224.1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226.8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233.9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238.6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249.3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264.8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266.2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272.3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273.9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274.6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277.9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280.1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280.4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281.3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282.8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283.7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286.2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287.6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290.9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292.7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298.6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299.3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300.0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304.6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305.4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306.1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314.6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