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18.5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20.4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20.8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31.4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160.9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201.9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207.7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208.9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211.9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215.1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222.8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224.7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229.3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233.6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246.3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