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118.9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233.8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247.9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256.5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261.7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265.3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265.9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266.5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272.2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275.8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280.8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282.1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284.9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285.5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287.9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