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233.8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261.7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265.3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266.5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275.8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280.8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282.1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284.9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285.5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287.9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