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7.0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9.8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17.0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18.1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20.4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24.8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31.6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33.5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36.0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36.7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40.3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41.2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42.4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48.7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50.7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53.2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54.6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56.3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57.8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61.9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63.4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65.3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67.1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70.3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72.8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76.6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77.5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81.4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84.2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85.1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86.7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88.9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90.7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91.3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92.4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96.6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97.0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98.9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104.1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107.2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111.1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112.8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115.0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119.8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121.1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121.5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125.9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134.2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135.7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136.5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137.8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141.3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142.8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144.7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146.4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148.3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150.2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152.1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155.9</w:t>
            </w:r>
          </w:p>
        </w:tc>
        <w:tc>
          <w:tcPr>
            <w:tcW w:type="dxa" w:w="2160"/>
          </w:tcPr>
          <w:p>
            <w:r>
              <w:t>Eb/Db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156.8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160.6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163.4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164.3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165.8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168.1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169.9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170.4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171.6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175.7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178.0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183.4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187.3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195.2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198.3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201.0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208.0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208.6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212.7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214.3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216.1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217.7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220.0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221.4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223.4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224.6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226.9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228.9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230.3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235.8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236.4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238.7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239.8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243.7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246.2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