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91.7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98.4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149.2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157.3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F/A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179.7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182.9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194.8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195.2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