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272.1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274.3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281.2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290.4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294.3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295.8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300.9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302.7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305.4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312.4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313.6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314.4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318.9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321.1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327.3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328.2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330.0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336.3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336.9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338.5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345.2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345.8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348.0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349.5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350.0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355.5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