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8.3</w:t>
            </w:r>
          </w:p>
        </w:tc>
        <w:tc>
          <w:tcPr>
            <w:tcW w:type="dxa" w:w="2160"/>
          </w:tcPr>
          <w:p>
            <w:r>
              <w:t>Abm6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10.8</w:t>
            </w:r>
          </w:p>
        </w:tc>
        <w:tc>
          <w:tcPr>
            <w:tcW w:type="dxa" w:w="2160"/>
          </w:tcPr>
          <w:p>
            <w:r>
              <w:t>Ab7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13.0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F#6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17.3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21.0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29.9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31.1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32.7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35.4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37.0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44.4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47.6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48.9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51.2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51.5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52.9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55.0</w:t>
            </w:r>
          </w:p>
        </w:tc>
        <w:tc>
          <w:tcPr>
            <w:tcW w:type="dxa" w:w="2160"/>
          </w:tcPr>
          <w:p>
            <w:r>
              <w:t>Ebm7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55.6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60.2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62.2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63.1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70.2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72.7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77.9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82.0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82.4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89.9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96.5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100.2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102.0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108.1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110.9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111.3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112.9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114.9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118.5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120.5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123.0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125.4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135.3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140.6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143.3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Abm7b5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153.1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157.3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Dm7b5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168.4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171.0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178.7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180.1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186.8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189.3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190.5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192.7</w:t>
            </w:r>
          </w:p>
        </w:tc>
        <w:tc>
          <w:tcPr>
            <w:tcW w:type="dxa" w:w="2160"/>
          </w:tcPr>
          <w:p>
            <w:r>
              <w:t>Ab/Eb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193.1</w:t>
            </w:r>
          </w:p>
        </w:tc>
        <w:tc>
          <w:tcPr>
            <w:tcW w:type="dxa" w:w="2160"/>
          </w:tcPr>
          <w:p>
            <w:r>
              <w:t>Eb7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194.2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196.2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208.3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210.5</w:t>
            </w:r>
          </w:p>
        </w:tc>
        <w:tc>
          <w:tcPr>
            <w:tcW w:type="dxa" w:w="2160"/>
          </w:tcPr>
          <w:p>
            <w:r>
              <w:t>Bbm7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212.3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213.8</w:t>
            </w:r>
          </w:p>
        </w:tc>
        <w:tc>
          <w:tcPr>
            <w:tcW w:type="dxa" w:w="2160"/>
          </w:tcPr>
          <w:p>
            <w:r>
              <w:t>C#/G#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220.1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221.0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221.9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223.7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