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222.2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229.9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244.5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249.1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250.3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251.0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254.7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260.5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261.7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266.7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272.3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274.8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276.7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281.3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282.0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284.6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285.4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287.6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288.4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289.9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290.9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292.9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294.9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296.9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