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0.8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6.2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9.1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19.9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23.6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24.4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27.2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34.2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38.0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38.8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44.2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45.1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46.9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50.4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54.2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56.1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59.8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63.6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66.8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69.7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72.0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73.8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74.9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80.4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80.9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82.5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86.4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89.8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91.6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98.9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102.2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106.8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116.5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118.6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122.3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124.0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126.4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129.6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144.0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145.9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151.4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156.4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158.2</w:t>
            </w:r>
          </w:p>
        </w:tc>
        <w:tc>
          <w:tcPr>
            <w:tcW w:type="dxa" w:w="2160"/>
          </w:tcPr>
          <w:p>
            <w:r>
              <w:t>Ebm7b5/Db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158.9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159.9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165.2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168.8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172.0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174.0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175.8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177.3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179.3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182.1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182.8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186.2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198.2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207.8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211.1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214.7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219.2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220.9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222.7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226.5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228.1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229.2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229.9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231.0</w:t>
            </w:r>
          </w:p>
        </w:tc>
        <w:tc>
          <w:tcPr>
            <w:tcW w:type="dxa" w:w="2160"/>
          </w:tcPr>
          <w:p>
            <w:r>
              <w:t>C#/E#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232.7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234.1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235.2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235.9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238.2</w:t>
            </w:r>
          </w:p>
        </w:tc>
        <w:tc>
          <w:tcPr>
            <w:tcW w:type="dxa" w:w="2160"/>
          </w:tcPr>
          <w:p>
            <w:r>
              <w:t>C/E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240.0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241.4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243.5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249.0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252.3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255.6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256.2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257.5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263.1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266.4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268.1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270.0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271.5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274.8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276.9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280.4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283.5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286.8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290.9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292.9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294.5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295.8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298.0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301.4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303.0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304.9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308.5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311.4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312.0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315.5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318.4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318.9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320.2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321.8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324.1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325.5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