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1.5</w:t>
            </w:r>
          </w:p>
        </w:tc>
        <w:tc>
          <w:tcPr>
            <w:tcW w:type="dxa" w:w="2160"/>
          </w:tcPr>
          <w:p>
            <w:r>
              <w:t>Ebm7b5/Db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2.5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4.4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7.1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7.9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12.3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19.1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22.7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30.0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30.5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31.4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33.5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34.9</w:t>
            </w:r>
          </w:p>
        </w:tc>
        <w:tc>
          <w:tcPr>
            <w:tcW w:type="dxa" w:w="2160"/>
          </w:tcPr>
          <w:p>
            <w:r>
              <w:t>Bdim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35.7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38.1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38.5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40.2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42.4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44.3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45.8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49.1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51.6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52.8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55.3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58.5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62.8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64.7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66.1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68.6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74.9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76.5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79.6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84.8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91.6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93.2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96.5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97.7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101.4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108.3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109.8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112.8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118.1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120.9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121.3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123.0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124.6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125.3</w:t>
            </w:r>
          </w:p>
        </w:tc>
        <w:tc>
          <w:tcPr>
            <w:tcW w:type="dxa" w:w="2160"/>
          </w:tcPr>
          <w:p>
            <w:r>
              <w:t>Ddim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125.8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128.2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129.8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131.6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133.9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137.9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142.2</w:t>
            </w:r>
          </w:p>
        </w:tc>
        <w:tc>
          <w:tcPr>
            <w:tcW w:type="dxa" w:w="2160"/>
          </w:tcPr>
          <w:p>
            <w:r>
              <w:t>F#aug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143.2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144.7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147.1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151.1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154.4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155.7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156.2</w:t>
            </w:r>
          </w:p>
        </w:tc>
        <w:tc>
          <w:tcPr>
            <w:tcW w:type="dxa" w:w="2160"/>
          </w:tcPr>
          <w:p>
            <w:r>
              <w:t>Ebm6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158.7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160.5</w:t>
            </w:r>
          </w:p>
        </w:tc>
        <w:tc>
          <w:tcPr>
            <w:tcW w:type="dxa" w:w="2160"/>
          </w:tcPr>
          <w:p>
            <w:r>
              <w:t>Bbaug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164.2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168.5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170.9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174.1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178.8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181.7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184.3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186.3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190.2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190.8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193.5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193.9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196.4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196.8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197.2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200.6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203.8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205.5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208.2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210.7</w:t>
            </w:r>
          </w:p>
        </w:tc>
        <w:tc>
          <w:tcPr>
            <w:tcW w:type="dxa" w:w="2160"/>
          </w:tcPr>
          <w:p>
            <w:r>
              <w:t>Ddim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213.9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220.4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222.3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225.7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227.8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230.5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233.4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233.7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235.4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237.6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238.2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240.0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242.0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243.1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243.9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246.3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247.1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250.4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255.3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257.1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259.5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263.5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266.8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267.6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268.3</w:t>
            </w:r>
          </w:p>
        </w:tc>
        <w:tc>
          <w:tcPr>
            <w:tcW w:type="dxa" w:w="2160"/>
          </w:tcPr>
          <w:p>
            <w:r>
              <w:t>F#dim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269.3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271.1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272.7</w:t>
            </w:r>
          </w:p>
        </w:tc>
        <w:tc>
          <w:tcPr>
            <w:tcW w:type="dxa" w:w="2160"/>
          </w:tcPr>
          <w:p>
            <w:r>
              <w:t>Daug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276.5</w:t>
            </w:r>
          </w:p>
        </w:tc>
        <w:tc>
          <w:tcPr>
            <w:tcW w:type="dxa" w:w="2160"/>
          </w:tcPr>
          <w:p>
            <w:r>
              <w:t>Ebm6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277.3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277.9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280.9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283.1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285.2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286.3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289.5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290.4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291.1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294.0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296.2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305.4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309.5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318.4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321.3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331.2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332.4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335.1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