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3.7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12.6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15.0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15.6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16.3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17.4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22.2</w:t>
            </w:r>
          </w:p>
        </w:tc>
        <w:tc>
          <w:tcPr>
            <w:tcW w:type="dxa" w:w="2160"/>
          </w:tcPr>
          <w:p>
            <w:r>
              <w:t>B/A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22.5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23.0</w:t>
            </w:r>
          </w:p>
        </w:tc>
        <w:tc>
          <w:tcPr>
            <w:tcW w:type="dxa" w:w="2160"/>
          </w:tcPr>
          <w:p>
            <w:r>
              <w:t>C#m7b5/B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23.9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27.7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30.9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35.8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37.2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46.3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47.5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49.6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52.8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59.7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60.3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64.4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70.7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75.4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76.9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80.6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81.1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84.2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85.5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87.0</w:t>
            </w:r>
          </w:p>
        </w:tc>
        <w:tc>
          <w:tcPr>
            <w:tcW w:type="dxa" w:w="2160"/>
          </w:tcPr>
          <w:p>
            <w:r>
              <w:t>Em6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89.3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97.2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98.1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99.5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101.3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104.4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106.6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107.5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110.6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113.5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114.7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115.2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116.1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119.5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120.9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122.4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128.9</w:t>
            </w:r>
          </w:p>
        </w:tc>
        <w:tc>
          <w:tcPr>
            <w:tcW w:type="dxa" w:w="2160"/>
          </w:tcPr>
          <w:p>
            <w:r>
              <w:t>C#m7b5/B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130.0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134.5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135.0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137.4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150.6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153.0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157.7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160.6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163.3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165.5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168.5</w:t>
            </w:r>
          </w:p>
        </w:tc>
        <w:tc>
          <w:tcPr>
            <w:tcW w:type="dxa" w:w="2160"/>
          </w:tcPr>
          <w:p>
            <w:r>
              <w:t>Em6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170.0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171.2</w:t>
            </w:r>
          </w:p>
        </w:tc>
        <w:tc>
          <w:tcPr>
            <w:tcW w:type="dxa" w:w="2160"/>
          </w:tcPr>
          <w:p>
            <w:r>
              <w:t>E6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173.1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177.9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182.4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182.7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185.6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186.5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187.7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192.2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193.7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197.2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197.7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199.0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200.1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203.3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204.2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208.2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209.1</w:t>
            </w:r>
          </w:p>
        </w:tc>
        <w:tc>
          <w:tcPr>
            <w:tcW w:type="dxa" w:w="2160"/>
          </w:tcPr>
          <w:p>
            <w:r>
              <w:t>F#m7b5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209.5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210.2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211.2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214.4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216.8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