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66.3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85.1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86.0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88.6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104.5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113.2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135.9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138.1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169.5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184.4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194.6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208.2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216.2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221.5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229.2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234.7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243.0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244.3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251.7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256.1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265.9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272.4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274.7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277.3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278.9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280.6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282.1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283.2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287.4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292.6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306.5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307.0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309.2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314.0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315.7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317.7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324.6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326.4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327.3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330.3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331.1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334.9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344.3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352.7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