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94.9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256.9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274.3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282.4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283.9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286.7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288.3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292.1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295.3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297.0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298.2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299.7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301.2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304.3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308.1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309.7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313.3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314.9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315.3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317.0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319.5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320.3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321.9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322.6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323.5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324.0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325.2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325.7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326.9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332.6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338.7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339.3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341.1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342.3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342.9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345.2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346.5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350.2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351.1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351.8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356.3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357.4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358.6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359.9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360.3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362.8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364.1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366.0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367.6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368.0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369.5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370.8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374.9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375.8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376.8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377.6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378.4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379.1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381.8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382.5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383.4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384.2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385.5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387.4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389.0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390.0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390.7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392.5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394.3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396.1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398.3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399.5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400.9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403.9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406.7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409.1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409.5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  <w:tr>
        <w:tc>
          <w:tcPr>
            <w:tcW w:type="dxa" w:w="2160"/>
          </w:tcPr>
          <w:p>
            <w:r>
              <w:t>410.3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199</w:t>
            </w:r>
          </w:p>
        </w:tc>
      </w:tr>
      <w:tr>
        <w:tc>
          <w:tcPr>
            <w:tcW w:type="dxa" w:w="2160"/>
          </w:tcPr>
          <w:p>
            <w:r>
              <w:t>411.2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417.7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201</w:t>
            </w:r>
          </w:p>
        </w:tc>
      </w:tr>
      <w:tr>
        <w:tc>
          <w:tcPr>
            <w:tcW w:type="dxa" w:w="2160"/>
          </w:tcPr>
          <w:p>
            <w:r>
              <w:t>418.7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202</w:t>
            </w:r>
          </w:p>
        </w:tc>
      </w:tr>
      <w:tr>
        <w:tc>
          <w:tcPr>
            <w:tcW w:type="dxa" w:w="2160"/>
          </w:tcPr>
          <w:p>
            <w:r>
              <w:t>420.7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203</w:t>
            </w:r>
          </w:p>
        </w:tc>
      </w:tr>
      <w:tr>
        <w:tc>
          <w:tcPr>
            <w:tcW w:type="dxa" w:w="2160"/>
          </w:tcPr>
          <w:p>
            <w:r>
              <w:t>422.9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204</w:t>
            </w:r>
          </w:p>
        </w:tc>
      </w:tr>
      <w:tr>
        <w:tc>
          <w:tcPr>
            <w:tcW w:type="dxa" w:w="2160"/>
          </w:tcPr>
          <w:p>
            <w:r>
              <w:t>429.3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205</w:t>
            </w:r>
          </w:p>
        </w:tc>
      </w:tr>
      <w:tr>
        <w:tc>
          <w:tcPr>
            <w:tcW w:type="dxa" w:w="2160"/>
          </w:tcPr>
          <w:p>
            <w:r>
              <w:t>430.0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206</w:t>
            </w:r>
          </w:p>
        </w:tc>
      </w:tr>
      <w:tr>
        <w:tc>
          <w:tcPr>
            <w:tcW w:type="dxa" w:w="2160"/>
          </w:tcPr>
          <w:p>
            <w:r>
              <w:t>430.9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207</w:t>
            </w:r>
          </w:p>
        </w:tc>
      </w:tr>
      <w:tr>
        <w:tc>
          <w:tcPr>
            <w:tcW w:type="dxa" w:w="2160"/>
          </w:tcPr>
          <w:p>
            <w:r>
              <w:t>434.5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208</w:t>
            </w:r>
          </w:p>
        </w:tc>
      </w:tr>
      <w:tr>
        <w:tc>
          <w:tcPr>
            <w:tcW w:type="dxa" w:w="2160"/>
          </w:tcPr>
          <w:p>
            <w:r>
              <w:t>436.3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209</w:t>
            </w:r>
          </w:p>
        </w:tc>
      </w:tr>
      <w:tr>
        <w:tc>
          <w:tcPr>
            <w:tcW w:type="dxa" w:w="2160"/>
          </w:tcPr>
          <w:p>
            <w:r>
              <w:t>437.7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210</w:t>
            </w:r>
          </w:p>
        </w:tc>
      </w:tr>
      <w:tr>
        <w:tc>
          <w:tcPr>
            <w:tcW w:type="dxa" w:w="2160"/>
          </w:tcPr>
          <w:p>
            <w:r>
              <w:t>438.7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211</w:t>
            </w:r>
          </w:p>
        </w:tc>
      </w:tr>
      <w:tr>
        <w:tc>
          <w:tcPr>
            <w:tcW w:type="dxa" w:w="2160"/>
          </w:tcPr>
          <w:p>
            <w:r>
              <w:t>441.1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212</w:t>
            </w:r>
          </w:p>
        </w:tc>
      </w:tr>
      <w:tr>
        <w:tc>
          <w:tcPr>
            <w:tcW w:type="dxa" w:w="2160"/>
          </w:tcPr>
          <w:p>
            <w:r>
              <w:t>442.1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213</w:t>
            </w:r>
          </w:p>
        </w:tc>
      </w:tr>
      <w:tr>
        <w:tc>
          <w:tcPr>
            <w:tcW w:type="dxa" w:w="2160"/>
          </w:tcPr>
          <w:p>
            <w:r>
              <w:t>442.9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214</w:t>
            </w:r>
          </w:p>
        </w:tc>
      </w:tr>
      <w:tr>
        <w:tc>
          <w:tcPr>
            <w:tcW w:type="dxa" w:w="2160"/>
          </w:tcPr>
          <w:p>
            <w:r>
              <w:t>443.5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215</w:t>
            </w:r>
          </w:p>
        </w:tc>
      </w:tr>
      <w:tr>
        <w:tc>
          <w:tcPr>
            <w:tcW w:type="dxa" w:w="2160"/>
          </w:tcPr>
          <w:p>
            <w:r>
              <w:t>444.1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216</w:t>
            </w:r>
          </w:p>
        </w:tc>
      </w:tr>
      <w:tr>
        <w:tc>
          <w:tcPr>
            <w:tcW w:type="dxa" w:w="2160"/>
          </w:tcPr>
          <w:p>
            <w:r>
              <w:t>444.7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217</w:t>
            </w:r>
          </w:p>
        </w:tc>
      </w:tr>
      <w:tr>
        <w:tc>
          <w:tcPr>
            <w:tcW w:type="dxa" w:w="2160"/>
          </w:tcPr>
          <w:p>
            <w:r>
              <w:t>445.3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218</w:t>
            </w:r>
          </w:p>
        </w:tc>
      </w:tr>
      <w:tr>
        <w:tc>
          <w:tcPr>
            <w:tcW w:type="dxa" w:w="2160"/>
          </w:tcPr>
          <w:p>
            <w:r>
              <w:t>445.9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219</w:t>
            </w:r>
          </w:p>
        </w:tc>
      </w:tr>
      <w:tr>
        <w:tc>
          <w:tcPr>
            <w:tcW w:type="dxa" w:w="2160"/>
          </w:tcPr>
          <w:p>
            <w:r>
              <w:t>446.5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220</w:t>
            </w:r>
          </w:p>
        </w:tc>
      </w:tr>
      <w:tr>
        <w:tc>
          <w:tcPr>
            <w:tcW w:type="dxa" w:w="2160"/>
          </w:tcPr>
          <w:p>
            <w:r>
              <w:t>452.3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221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