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8.9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15.2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18.9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19.5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20.0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20.6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21.1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30.1</w:t>
            </w:r>
          </w:p>
        </w:tc>
        <w:tc>
          <w:tcPr>
            <w:tcW w:type="dxa" w:w="2160"/>
          </w:tcPr>
          <w:p>
            <w:r>
              <w:t>F#aug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32.6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37.0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39.2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48.0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49.9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57.0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58.3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63.5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65.5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67.7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76.6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93.0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100.0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106.2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108.4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109.0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113.8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120.6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121.7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123.9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124.8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125.6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130.7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134.0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136.2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138.5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139.9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142.7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144.0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150.1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157.8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159.0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164.1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168.5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175.6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177.0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191.0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192.4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195.4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197.1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201.0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203.2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204.2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207.6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208.8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212.0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213.1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216.5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217.8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220.7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223.3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224.3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231.1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232.6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237.8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239.8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242.1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249.2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250.8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255.8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258.1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260.4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261.4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266.9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274.0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277.1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278.2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279.3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282.9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286.1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287.2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290.7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292.7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293.8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301.1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302.3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307.4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309.4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311.6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321.7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323.7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324.3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324.9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329.4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