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22.4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40.6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43.6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46.4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49.4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53.4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64.4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71.4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76.5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83.1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89.1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98.4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100.1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101.2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105.8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109.7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112.0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115.0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116.6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119.1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122.2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127.3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128.1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128.7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130.5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136.8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138.2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140.0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147.0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151.4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158.6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165.8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167.4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177.5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182.8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184.0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187.0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187.6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194.8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195.6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207.9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213.0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219.5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223.5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224.7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225.7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228.9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230.6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231.3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231.9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234.5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236.1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239.0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239.8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240.5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241.3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241.9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242.4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243.6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246.9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247.9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250.8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251.5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252.2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253.0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253.6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255.4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258.8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259.6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261.7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263.2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265.5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270.9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276.2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283.6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286.6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