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244.5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257.9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266.1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268.5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276.7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279.0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297.9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299.8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306.7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