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8.5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12.4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19.3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22.8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29.9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34.2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35.4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43.1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45.5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46.2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59.3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68.8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71.3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99.7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103.8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106.7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110.8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116.2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119.0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122.7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134.0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136.2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139.4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144.3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147.1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171.6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177.0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177.7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180.6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183.8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185.6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189.6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200.2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201.7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210.6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213.3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214.6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230.5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233.3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240.3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242.8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254.2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255.7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265.2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276.1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277.5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284.2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286.6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306.9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308.9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317.2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