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4.3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5.8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10.0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11.4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13.3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21.2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23.5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30.5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31.2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31.9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33.7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34.3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35.4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38.3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41.2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42.7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43.3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44.5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45.8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46.7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48.8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51.2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54.5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55.6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56.0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58.1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60.5</w:t>
            </w:r>
          </w:p>
        </w:tc>
        <w:tc>
          <w:tcPr>
            <w:tcW w:type="dxa" w:w="2160"/>
          </w:tcPr>
          <w:p>
            <w:r>
              <w:t>Ebm7b5/Db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61.3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62.4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65.8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67.6</w:t>
            </w:r>
          </w:p>
        </w:tc>
        <w:tc>
          <w:tcPr>
            <w:tcW w:type="dxa" w:w="2160"/>
          </w:tcPr>
          <w:p>
            <w:r>
              <w:t>Eaug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71.1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73.8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74.8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75.7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77.2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80.1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81.5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83.2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83.7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84.5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85.5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86.4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93.9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95.2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97.5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98.9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106.3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106.6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109.8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112.1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117.3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118.3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118.8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119.9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120.8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123.1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123.4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124.0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125.6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126.5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127.1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128.4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129.5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131.4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133.8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134.6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137.0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138.4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139.4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143.9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144.5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146.1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147.8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151.5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153.8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154.8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155.7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157.0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160.0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161.4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164.5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166.4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175.0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178.8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179.9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180.9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185.9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186.4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189.7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192.2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196.9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198.0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198.4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199.6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203.1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203.6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205.6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206.8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208.1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208.6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209.0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211.1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213.4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214.1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215.0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215.9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216.5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217.9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218.8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221.0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222.2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222.7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223.6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224.8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225.8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226.6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227.4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230.7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232.4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233.4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235.5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236.9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237.7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240.5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241.9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245.8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