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43.5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47.7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77.2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124.5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149.3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152.8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154.1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160.8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176.4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181.8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191.2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194.9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208.5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210.3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211.2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213.0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222.8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223.8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225.9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231.1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233.9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237.8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245.7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250.8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253.0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262.7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263.4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267.6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268.2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270.7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271.1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272.0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273.8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274.4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276.0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277.0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278.2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279.4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287.6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288.5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289.8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297.4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298.1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302.6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303.7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305.0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305.7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307.4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308.1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312.9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313.7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314.7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315.6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317.2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320.0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321.1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323.1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325.5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330.6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331.3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333.1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336.1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343.0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347.9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348.9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352.2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355.8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357.2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357.7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359.0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361.8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362.3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363.1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363.6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364.3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367.1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368.4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372.9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373.7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374.8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378.1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379.9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380.6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385.8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386.9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388.2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388.6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389.8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398.1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398.5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399.7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400.5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402.2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403.0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404.6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405.5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407.9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410.4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415.7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418.1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424.7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425.5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426.4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427.2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435.4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438.0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444.1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445.9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448.1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455.1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457.7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  <w:tr>
        <w:tc>
          <w:tcPr>
            <w:tcW w:type="dxa" w:w="2160"/>
          </w:tcPr>
          <w:p>
            <w:r>
              <w:t>460.1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189</w:t>
            </w:r>
          </w:p>
        </w:tc>
      </w:tr>
      <w:tr>
        <w:tc>
          <w:tcPr>
            <w:tcW w:type="dxa" w:w="2160"/>
          </w:tcPr>
          <w:p>
            <w:r>
              <w:t>464.9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190</w:t>
            </w:r>
          </w:p>
        </w:tc>
      </w:tr>
      <w:tr>
        <w:tc>
          <w:tcPr>
            <w:tcW w:type="dxa" w:w="2160"/>
          </w:tcPr>
          <w:p>
            <w:r>
              <w:t>467.4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191</w:t>
            </w:r>
          </w:p>
        </w:tc>
      </w:tr>
      <w:tr>
        <w:tc>
          <w:tcPr>
            <w:tcW w:type="dxa" w:w="2160"/>
          </w:tcPr>
          <w:p>
            <w:r>
              <w:t>468.6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192</w:t>
            </w:r>
          </w:p>
        </w:tc>
      </w:tr>
      <w:tr>
        <w:tc>
          <w:tcPr>
            <w:tcW w:type="dxa" w:w="2160"/>
          </w:tcPr>
          <w:p>
            <w:r>
              <w:t>469.3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193</w:t>
            </w:r>
          </w:p>
        </w:tc>
      </w:tr>
      <w:tr>
        <w:tc>
          <w:tcPr>
            <w:tcW w:type="dxa" w:w="2160"/>
          </w:tcPr>
          <w:p>
            <w:r>
              <w:t>470.3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194</w:t>
            </w:r>
          </w:p>
        </w:tc>
      </w:tr>
      <w:tr>
        <w:tc>
          <w:tcPr>
            <w:tcW w:type="dxa" w:w="2160"/>
          </w:tcPr>
          <w:p>
            <w:r>
              <w:t>472.7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195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