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262.4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286.7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291.7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292.3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296.7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297.4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306.9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309.4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312.3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313.1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316.3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317.4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321.2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322.4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326.2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327.5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331.1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332.2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336.5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338.0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