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2.7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5.1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6.6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8.5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12.4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13.4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13.9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15.0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15.7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19.0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22.8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23.8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26.1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29.2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30.3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32.1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33.0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34.6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35.9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37.2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39.7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43.6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45.0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46.3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47.5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52.8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55.4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56.7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57.5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58.1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59.4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60.3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62.2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63.2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64.6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65.9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71.5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72.7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74.8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76.1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79.0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82.0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83.1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85.3</w:t>
            </w:r>
          </w:p>
        </w:tc>
        <w:tc>
          <w:tcPr>
            <w:tcW w:type="dxa" w:w="2160"/>
          </w:tcPr>
          <w:p>
            <w:r>
              <w:t>Gm7b5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87.2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88.4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89.7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91.3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92.6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93.3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93.9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94.4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95.4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99.1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100.6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101.8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103.1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104.1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105.5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106.8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107.4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109.7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111.0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112.2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113.6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114.8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118.9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120.2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121.5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122.8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124.0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125.3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126.0</w:t>
            </w:r>
          </w:p>
        </w:tc>
        <w:tc>
          <w:tcPr>
            <w:tcW w:type="dxa" w:w="2160"/>
          </w:tcPr>
          <w:p>
            <w:r>
              <w:t>Bbm6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126.6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127.8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129.8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132.4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134.6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137.4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140.2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142.5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145.4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147.7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149.1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150.4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151.8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154.4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155.7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159.6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160.6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161.1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162.3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163.0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166.2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170.0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171.0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173.4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176.4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177.7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179.2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180.2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181.8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183.2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183.8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186.9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190.8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192.3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193.5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196.5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