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35.3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38.9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42.5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50.6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52.8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55.2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57.1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59.0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61.8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62.7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69.4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70.0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71.3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75.2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78.8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79.9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80.4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81.9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85.6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87.6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88.6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89.3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90.0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94.1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95.0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97.7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98.5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101.3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102.2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104.9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105.8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108.5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109.6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112.4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112.8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116.6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118.4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119.0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122.1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123.7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125.0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125.4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126.9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128.7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132.9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136.5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140.1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147.4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149.0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149.9</w:t>
            </w:r>
          </w:p>
        </w:tc>
        <w:tc>
          <w:tcPr>
            <w:tcW w:type="dxa" w:w="2160"/>
          </w:tcPr>
          <w:p>
            <w:r>
              <w:t>Cm7b5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150.7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154.6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157.8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158.7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159.7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160.6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161.4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162.3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163.2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164.1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166.6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167.4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168.1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170.1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171.3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173.9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175.8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181.1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182.6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183.3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183.8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185.9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187.4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195.5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199.0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204.1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208.7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