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Chord Progression with Timeline and Bar Numbers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Time</w:t>
            </w:r>
          </w:p>
        </w:tc>
        <w:tc>
          <w:tcPr>
            <w:tcW w:type="dxa" w:w="2160"/>
          </w:tcPr>
          <w:p>
            <w:r>
              <w:t>Original Chords</w:t>
            </w:r>
          </w:p>
        </w:tc>
        <w:tc>
          <w:tcPr>
            <w:tcW w:type="dxa" w:w="2160"/>
          </w:tcPr>
          <w:p>
            <w:r>
              <w:t>Mapped Chords</w:t>
            </w:r>
          </w:p>
        </w:tc>
        <w:tc>
          <w:tcPr>
            <w:tcW w:type="dxa" w:w="2160"/>
          </w:tcPr>
          <w:p>
            <w:r>
              <w:t>Bar Number</w:t>
            </w:r>
          </w:p>
        </w:tc>
      </w:tr>
      <w:tr>
        <w:tc>
          <w:tcPr>
            <w:tcW w:type="dxa" w:w="2160"/>
          </w:tcPr>
          <w:p>
            <w:r>
              <w:t>0.0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</w:t>
            </w:r>
          </w:p>
        </w:tc>
      </w:tr>
      <w:tr>
        <w:tc>
          <w:tcPr>
            <w:tcW w:type="dxa" w:w="2160"/>
          </w:tcPr>
          <w:p>
            <w:r>
              <w:t>2.1</w:t>
            </w:r>
          </w:p>
        </w:tc>
        <w:tc>
          <w:tcPr>
            <w:tcW w:type="dxa" w:w="2160"/>
          </w:tcPr>
          <w:p>
            <w:r>
              <w:t>C6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2</w:t>
            </w:r>
          </w:p>
        </w:tc>
      </w:tr>
      <w:tr>
        <w:tc>
          <w:tcPr>
            <w:tcW w:type="dxa" w:w="2160"/>
          </w:tcPr>
          <w:p>
            <w:r>
              <w:t>3.0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3</w:t>
            </w:r>
          </w:p>
        </w:tc>
      </w:tr>
      <w:tr>
        <w:tc>
          <w:tcPr>
            <w:tcW w:type="dxa" w:w="2160"/>
          </w:tcPr>
          <w:p>
            <w:r>
              <w:t>4.7</w:t>
            </w:r>
          </w:p>
        </w:tc>
        <w:tc>
          <w:tcPr>
            <w:tcW w:type="dxa" w:w="2160"/>
          </w:tcPr>
          <w:p>
            <w:r>
              <w:t>Ab7/C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4</w:t>
            </w:r>
          </w:p>
        </w:tc>
      </w:tr>
      <w:tr>
        <w:tc>
          <w:tcPr>
            <w:tcW w:type="dxa" w:w="2160"/>
          </w:tcPr>
          <w:p>
            <w:r>
              <w:t>7.5</w:t>
            </w:r>
          </w:p>
        </w:tc>
        <w:tc>
          <w:tcPr>
            <w:tcW w:type="dxa" w:w="2160"/>
          </w:tcPr>
          <w:p>
            <w:r>
              <w:t>Cmaj7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5</w:t>
            </w:r>
          </w:p>
        </w:tc>
      </w:tr>
      <w:tr>
        <w:tc>
          <w:tcPr>
            <w:tcW w:type="dxa" w:w="2160"/>
          </w:tcPr>
          <w:p>
            <w:r>
              <w:t>10.2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6</w:t>
            </w:r>
          </w:p>
        </w:tc>
      </w:tr>
      <w:tr>
        <w:tc>
          <w:tcPr>
            <w:tcW w:type="dxa" w:w="2160"/>
          </w:tcPr>
          <w:p>
            <w:r>
              <w:t>13.9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7</w:t>
            </w:r>
          </w:p>
        </w:tc>
      </w:tr>
      <w:tr>
        <w:tc>
          <w:tcPr>
            <w:tcW w:type="dxa" w:w="2160"/>
          </w:tcPr>
          <w:p>
            <w:r>
              <w:t>17.5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8</w:t>
            </w:r>
          </w:p>
        </w:tc>
      </w:tr>
      <w:tr>
        <w:tc>
          <w:tcPr>
            <w:tcW w:type="dxa" w:w="2160"/>
          </w:tcPr>
          <w:p>
            <w:r>
              <w:t>18.4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9</w:t>
            </w:r>
          </w:p>
        </w:tc>
      </w:tr>
      <w:tr>
        <w:tc>
          <w:tcPr>
            <w:tcW w:type="dxa" w:w="2160"/>
          </w:tcPr>
          <w:p>
            <w:r>
              <w:t>19.0</w:t>
            </w:r>
          </w:p>
        </w:tc>
        <w:tc>
          <w:tcPr>
            <w:tcW w:type="dxa" w:w="2160"/>
          </w:tcPr>
          <w:p>
            <w:r>
              <w:t>Cmaj7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10</w:t>
            </w:r>
          </w:p>
        </w:tc>
      </w:tr>
      <w:tr>
        <w:tc>
          <w:tcPr>
            <w:tcW w:type="dxa" w:w="2160"/>
          </w:tcPr>
          <w:p>
            <w:r>
              <w:t>20.0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11</w:t>
            </w:r>
          </w:p>
        </w:tc>
      </w:tr>
      <w:tr>
        <w:tc>
          <w:tcPr>
            <w:tcW w:type="dxa" w:w="2160"/>
          </w:tcPr>
          <w:p>
            <w:r>
              <w:t>31.1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12</w:t>
            </w:r>
          </w:p>
        </w:tc>
      </w:tr>
      <w:tr>
        <w:tc>
          <w:tcPr>
            <w:tcW w:type="dxa" w:w="2160"/>
          </w:tcPr>
          <w:p>
            <w:r>
              <w:t>38.6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13</w:t>
            </w:r>
          </w:p>
        </w:tc>
      </w:tr>
      <w:tr>
        <w:tc>
          <w:tcPr>
            <w:tcW w:type="dxa" w:w="2160"/>
          </w:tcPr>
          <w:p>
            <w:r>
              <w:t>45.5</w:t>
            </w:r>
          </w:p>
        </w:tc>
        <w:tc>
          <w:tcPr>
            <w:tcW w:type="dxa" w:w="2160"/>
          </w:tcPr>
          <w:p>
            <w:r>
              <w:t>Abm7b5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14</w:t>
            </w:r>
          </w:p>
        </w:tc>
      </w:tr>
      <w:tr>
        <w:tc>
          <w:tcPr>
            <w:tcW w:type="dxa" w:w="2160"/>
          </w:tcPr>
          <w:p>
            <w:r>
              <w:t>47.1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15</w:t>
            </w:r>
          </w:p>
        </w:tc>
      </w:tr>
      <w:tr>
        <w:tc>
          <w:tcPr>
            <w:tcW w:type="dxa" w:w="2160"/>
          </w:tcPr>
          <w:p>
            <w:r>
              <w:t>53.7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16</w:t>
            </w:r>
          </w:p>
        </w:tc>
      </w:tr>
      <w:tr>
        <w:tc>
          <w:tcPr>
            <w:tcW w:type="dxa" w:w="2160"/>
          </w:tcPr>
          <w:p>
            <w:r>
              <w:t>56.5</w:t>
            </w:r>
          </w:p>
        </w:tc>
        <w:tc>
          <w:tcPr>
            <w:tcW w:type="dxa" w:w="2160"/>
          </w:tcPr>
          <w:p>
            <w:r>
              <w:t>D7/F#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17</w:t>
            </w:r>
          </w:p>
        </w:tc>
      </w:tr>
      <w:tr>
        <w:tc>
          <w:tcPr>
            <w:tcW w:type="dxa" w:w="2160"/>
          </w:tcPr>
          <w:p>
            <w:r>
              <w:t>57.5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18</w:t>
            </w:r>
          </w:p>
        </w:tc>
      </w:tr>
      <w:tr>
        <w:tc>
          <w:tcPr>
            <w:tcW w:type="dxa" w:w="2160"/>
          </w:tcPr>
          <w:p>
            <w:r>
              <w:t>58.4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19</w:t>
            </w:r>
          </w:p>
        </w:tc>
      </w:tr>
      <w:tr>
        <w:tc>
          <w:tcPr>
            <w:tcW w:type="dxa" w:w="2160"/>
          </w:tcPr>
          <w:p>
            <w:r>
              <w:t>60.1</w:t>
            </w:r>
          </w:p>
        </w:tc>
        <w:tc>
          <w:tcPr>
            <w:tcW w:type="dxa" w:w="2160"/>
          </w:tcPr>
          <w:p>
            <w:r>
              <w:t>Abaug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20</w:t>
            </w:r>
          </w:p>
        </w:tc>
      </w:tr>
      <w:tr>
        <w:tc>
          <w:tcPr>
            <w:tcW w:type="dxa" w:w="2160"/>
          </w:tcPr>
          <w:p>
            <w:r>
              <w:t>61.6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21</w:t>
            </w:r>
          </w:p>
        </w:tc>
      </w:tr>
      <w:tr>
        <w:tc>
          <w:tcPr>
            <w:tcW w:type="dxa" w:w="2160"/>
          </w:tcPr>
          <w:p>
            <w:r>
              <w:t>64.1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22</w:t>
            </w:r>
          </w:p>
        </w:tc>
      </w:tr>
      <w:tr>
        <w:tc>
          <w:tcPr>
            <w:tcW w:type="dxa" w:w="2160"/>
          </w:tcPr>
          <w:p>
            <w:r>
              <w:t>64.9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23</w:t>
            </w:r>
          </w:p>
        </w:tc>
      </w:tr>
      <w:tr>
        <w:tc>
          <w:tcPr>
            <w:tcW w:type="dxa" w:w="2160"/>
          </w:tcPr>
          <w:p>
            <w:r>
              <w:t>65.8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24</w:t>
            </w:r>
          </w:p>
        </w:tc>
      </w:tr>
      <w:tr>
        <w:tc>
          <w:tcPr>
            <w:tcW w:type="dxa" w:w="2160"/>
          </w:tcPr>
          <w:p>
            <w:r>
              <w:t>66.6</w:t>
            </w:r>
          </w:p>
        </w:tc>
        <w:tc>
          <w:tcPr>
            <w:tcW w:type="dxa" w:w="2160"/>
          </w:tcPr>
          <w:p>
            <w:r>
              <w:t>F#dim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25</w:t>
            </w:r>
          </w:p>
        </w:tc>
      </w:tr>
      <w:tr>
        <w:tc>
          <w:tcPr>
            <w:tcW w:type="dxa" w:w="2160"/>
          </w:tcPr>
          <w:p>
            <w:r>
              <w:t>68.1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26</w:t>
            </w:r>
          </w:p>
        </w:tc>
      </w:tr>
      <w:tr>
        <w:tc>
          <w:tcPr>
            <w:tcW w:type="dxa" w:w="2160"/>
          </w:tcPr>
          <w:p>
            <w:r>
              <w:t>68.6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27</w:t>
            </w:r>
          </w:p>
        </w:tc>
      </w:tr>
      <w:tr>
        <w:tc>
          <w:tcPr>
            <w:tcW w:type="dxa" w:w="2160"/>
          </w:tcPr>
          <w:p>
            <w:r>
              <w:t>69.5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28</w:t>
            </w:r>
          </w:p>
        </w:tc>
      </w:tr>
      <w:tr>
        <w:tc>
          <w:tcPr>
            <w:tcW w:type="dxa" w:w="2160"/>
          </w:tcPr>
          <w:p>
            <w:r>
              <w:t>76.1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29</w:t>
            </w:r>
          </w:p>
        </w:tc>
      </w:tr>
      <w:tr>
        <w:tc>
          <w:tcPr>
            <w:tcW w:type="dxa" w:w="2160"/>
          </w:tcPr>
          <w:p>
            <w:r>
              <w:t>77.0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30</w:t>
            </w:r>
          </w:p>
        </w:tc>
      </w:tr>
      <w:tr>
        <w:tc>
          <w:tcPr>
            <w:tcW w:type="dxa" w:w="2160"/>
          </w:tcPr>
          <w:p>
            <w:r>
              <w:t>83.2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31</w:t>
            </w:r>
          </w:p>
        </w:tc>
      </w:tr>
      <w:tr>
        <w:tc>
          <w:tcPr>
            <w:tcW w:type="dxa" w:w="2160"/>
          </w:tcPr>
          <w:p>
            <w:r>
              <w:t>85.5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32</w:t>
            </w:r>
          </w:p>
        </w:tc>
      </w:tr>
      <w:tr>
        <w:tc>
          <w:tcPr>
            <w:tcW w:type="dxa" w:w="2160"/>
          </w:tcPr>
          <w:p>
            <w:r>
              <w:t>86.7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33</w:t>
            </w:r>
          </w:p>
        </w:tc>
      </w:tr>
      <w:tr>
        <w:tc>
          <w:tcPr>
            <w:tcW w:type="dxa" w:w="2160"/>
          </w:tcPr>
          <w:p>
            <w:r>
              <w:t>90.7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34</w:t>
            </w:r>
          </w:p>
        </w:tc>
      </w:tr>
      <w:tr>
        <w:tc>
          <w:tcPr>
            <w:tcW w:type="dxa" w:w="2160"/>
          </w:tcPr>
          <w:p>
            <w:r>
              <w:t>92.7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35</w:t>
            </w:r>
          </w:p>
        </w:tc>
      </w:tr>
      <w:tr>
        <w:tc>
          <w:tcPr>
            <w:tcW w:type="dxa" w:w="2160"/>
          </w:tcPr>
          <w:p>
            <w:r>
              <w:t>99.0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36</w:t>
            </w:r>
          </w:p>
        </w:tc>
      </w:tr>
      <w:tr>
        <w:tc>
          <w:tcPr>
            <w:tcW w:type="dxa" w:w="2160"/>
          </w:tcPr>
          <w:p>
            <w:r>
              <w:t>105.8</w:t>
            </w:r>
          </w:p>
        </w:tc>
        <w:tc>
          <w:tcPr>
            <w:tcW w:type="dxa" w:w="2160"/>
          </w:tcPr>
          <w:p>
            <w:r>
              <w:t>E7/G#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37</w:t>
            </w:r>
          </w:p>
        </w:tc>
      </w:tr>
      <w:tr>
        <w:tc>
          <w:tcPr>
            <w:tcW w:type="dxa" w:w="2160"/>
          </w:tcPr>
          <w:p>
            <w:r>
              <w:t>107.1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38</w:t>
            </w:r>
          </w:p>
        </w:tc>
      </w:tr>
      <w:tr>
        <w:tc>
          <w:tcPr>
            <w:tcW w:type="dxa" w:w="2160"/>
          </w:tcPr>
          <w:p>
            <w:r>
              <w:t>114.2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39</w:t>
            </w:r>
          </w:p>
        </w:tc>
      </w:tr>
      <w:tr>
        <w:tc>
          <w:tcPr>
            <w:tcW w:type="dxa" w:w="2160"/>
          </w:tcPr>
          <w:p>
            <w:r>
              <w:t>122.9</w:t>
            </w:r>
          </w:p>
        </w:tc>
        <w:tc>
          <w:tcPr>
            <w:tcW w:type="dxa" w:w="2160"/>
          </w:tcPr>
          <w:p>
            <w:r>
              <w:t>Am6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40</w:t>
            </w:r>
          </w:p>
        </w:tc>
      </w:tr>
      <w:tr>
        <w:tc>
          <w:tcPr>
            <w:tcW w:type="dxa" w:w="2160"/>
          </w:tcPr>
          <w:p>
            <w:r>
              <w:t>126.6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41</w:t>
            </w:r>
          </w:p>
        </w:tc>
      </w:tr>
      <w:tr>
        <w:tc>
          <w:tcPr>
            <w:tcW w:type="dxa" w:w="2160"/>
          </w:tcPr>
          <w:p>
            <w:r>
              <w:t>130.4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42</w:t>
            </w:r>
          </w:p>
        </w:tc>
      </w:tr>
      <w:tr>
        <w:tc>
          <w:tcPr>
            <w:tcW w:type="dxa" w:w="2160"/>
          </w:tcPr>
          <w:p>
            <w:r>
              <w:t>132.4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43</w:t>
            </w:r>
          </w:p>
        </w:tc>
      </w:tr>
      <w:tr>
        <w:tc>
          <w:tcPr>
            <w:tcW w:type="dxa" w:w="2160"/>
          </w:tcPr>
          <w:p>
            <w:r>
              <w:t>133.4</w:t>
            </w:r>
          </w:p>
        </w:tc>
        <w:tc>
          <w:tcPr>
            <w:tcW w:type="dxa" w:w="2160"/>
          </w:tcPr>
          <w:p>
            <w:r>
              <w:t>Am6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44</w:t>
            </w:r>
          </w:p>
        </w:tc>
      </w:tr>
      <w:tr>
        <w:tc>
          <w:tcPr>
            <w:tcW w:type="dxa" w:w="2160"/>
          </w:tcPr>
          <w:p>
            <w:r>
              <w:t>134.3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45</w:t>
            </w:r>
          </w:p>
        </w:tc>
      </w:tr>
      <w:tr>
        <w:tc>
          <w:tcPr>
            <w:tcW w:type="dxa" w:w="2160"/>
          </w:tcPr>
          <w:p>
            <w:r>
              <w:t>141.1</w:t>
            </w:r>
          </w:p>
        </w:tc>
        <w:tc>
          <w:tcPr>
            <w:tcW w:type="dxa" w:w="2160"/>
          </w:tcPr>
          <w:p>
            <w:r>
              <w:t>Abm7b5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46</w:t>
            </w:r>
          </w:p>
        </w:tc>
      </w:tr>
      <w:tr>
        <w:tc>
          <w:tcPr>
            <w:tcW w:type="dxa" w:w="2160"/>
          </w:tcPr>
          <w:p>
            <w:r>
              <w:t>142.0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47</w:t>
            </w:r>
          </w:p>
        </w:tc>
      </w:tr>
      <w:tr>
        <w:tc>
          <w:tcPr>
            <w:tcW w:type="dxa" w:w="2160"/>
          </w:tcPr>
          <w:p>
            <w:r>
              <w:t>143.3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48</w:t>
            </w:r>
          </w:p>
        </w:tc>
      </w:tr>
      <w:tr>
        <w:tc>
          <w:tcPr>
            <w:tcW w:type="dxa" w:w="2160"/>
          </w:tcPr>
          <w:p>
            <w:r>
              <w:t>146.8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49</w:t>
            </w:r>
          </w:p>
        </w:tc>
      </w:tr>
      <w:tr>
        <w:tc>
          <w:tcPr>
            <w:tcW w:type="dxa" w:w="2160"/>
          </w:tcPr>
          <w:p>
            <w:r>
              <w:t>147.5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50</w:t>
            </w:r>
          </w:p>
        </w:tc>
      </w:tr>
      <w:tr>
        <w:tc>
          <w:tcPr>
            <w:tcW w:type="dxa" w:w="2160"/>
          </w:tcPr>
          <w:p>
            <w:r>
              <w:t>148.3</w:t>
            </w:r>
          </w:p>
        </w:tc>
        <w:tc>
          <w:tcPr>
            <w:tcW w:type="dxa" w:w="2160"/>
          </w:tcPr>
          <w:p>
            <w:r>
              <w:t>Abm7b5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51</w:t>
            </w:r>
          </w:p>
        </w:tc>
      </w:tr>
      <w:tr>
        <w:tc>
          <w:tcPr>
            <w:tcW w:type="dxa" w:w="2160"/>
          </w:tcPr>
          <w:p>
            <w:r>
              <w:t>149.4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52</w:t>
            </w:r>
          </w:p>
        </w:tc>
      </w:tr>
      <w:tr>
        <w:tc>
          <w:tcPr>
            <w:tcW w:type="dxa" w:w="2160"/>
          </w:tcPr>
          <w:p>
            <w:r>
              <w:t>156.4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53</w:t>
            </w:r>
          </w:p>
        </w:tc>
      </w:tr>
      <w:tr>
        <w:tc>
          <w:tcPr>
            <w:tcW w:type="dxa" w:w="2160"/>
          </w:tcPr>
          <w:p>
            <w:r>
              <w:t>163.9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54</w:t>
            </w:r>
          </w:p>
        </w:tc>
      </w:tr>
      <w:tr>
        <w:tc>
          <w:tcPr>
            <w:tcW w:type="dxa" w:w="2160"/>
          </w:tcPr>
          <w:p>
            <w:r>
              <w:t>170.9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55</w:t>
            </w:r>
          </w:p>
        </w:tc>
      </w:tr>
      <w:tr>
        <w:tc>
          <w:tcPr>
            <w:tcW w:type="dxa" w:w="2160"/>
          </w:tcPr>
          <w:p>
            <w:r>
              <w:t>179.2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56</w:t>
            </w:r>
          </w:p>
        </w:tc>
      </w:tr>
      <w:tr>
        <w:tc>
          <w:tcPr>
            <w:tcW w:type="dxa" w:w="2160"/>
          </w:tcPr>
          <w:p>
            <w:r>
              <w:t>181.5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57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