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28.2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178.5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211.4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213.2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217.0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223.2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227.8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