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3.2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6.5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7.7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11.9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13.1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14.4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15.2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19.0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20.3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21.6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22.8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25.9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26.5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27.1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30.1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31.4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33.9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34.7</w:t>
            </w:r>
          </w:p>
        </w:tc>
        <w:tc>
          <w:tcPr>
            <w:tcW w:type="dxa" w:w="2160"/>
          </w:tcPr>
          <w:p>
            <w:r>
              <w:t>B/D#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35.0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37.8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40.0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42.4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44.6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45.5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46.2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46.5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G/D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62.4</w:t>
            </w:r>
          </w:p>
        </w:tc>
        <w:tc>
          <w:tcPr>
            <w:tcW w:type="dxa" w:w="2160"/>
          </w:tcPr>
          <w:p>
            <w:r>
              <w:t>Abaug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62.8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63.9</w:t>
            </w:r>
          </w:p>
        </w:tc>
        <w:tc>
          <w:tcPr>
            <w:tcW w:type="dxa" w:w="2160"/>
          </w:tcPr>
          <w:p>
            <w:r>
              <w:t>G7/B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64.6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65.8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66.7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70.1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71.8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74.3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75.4</w:t>
            </w:r>
          </w:p>
        </w:tc>
        <w:tc>
          <w:tcPr>
            <w:tcW w:type="dxa" w:w="2160"/>
          </w:tcPr>
          <w:p>
            <w:r>
              <w:t>C6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76.4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78.3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80.0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82.3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84.0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87.1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87.5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89.9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91.0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95.8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97.2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101.0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102.0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103.3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105.9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107.3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107.9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110.8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116.7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117.5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120.4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122.2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126.2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127.0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131.7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133.2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134.3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136.5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138.8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140.3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141.1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144.4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146.3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148.2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150.0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152.4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154.0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158.2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160.9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162.0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163.4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164.5</w:t>
            </w:r>
          </w:p>
        </w:tc>
        <w:tc>
          <w:tcPr>
            <w:tcW w:type="dxa" w:w="2160"/>
          </w:tcPr>
          <w:p>
            <w:r>
              <w:t>F7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165.8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Eb/Bb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169.0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171.8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173.3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176.0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177.1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177.9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179.8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185.6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187.0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187.5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189.2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196.4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197.2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198.5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200.9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201.9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203.7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204.5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206.7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208.9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210.3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212.2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214.6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215.6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216.3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217.2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218.4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219.4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222.4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224.3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227.2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227.6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228.3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229.1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230.0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231.1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233.6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234.8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236.0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  <w:tr>
        <w:tc>
          <w:tcPr>
            <w:tcW w:type="dxa" w:w="2160"/>
          </w:tcPr>
          <w:p>
            <w:r>
              <w:t>237.3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143</w:t>
            </w:r>
          </w:p>
        </w:tc>
      </w:tr>
      <w:tr>
        <w:tc>
          <w:tcPr>
            <w:tcW w:type="dxa" w:w="2160"/>
          </w:tcPr>
          <w:p>
            <w:r>
              <w:t>239.2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144</w:t>
            </w:r>
          </w:p>
        </w:tc>
      </w:tr>
      <w:tr>
        <w:tc>
          <w:tcPr>
            <w:tcW w:type="dxa" w:w="2160"/>
          </w:tcPr>
          <w:p>
            <w:r>
              <w:t>241.4</w:t>
            </w:r>
          </w:p>
        </w:tc>
        <w:tc>
          <w:tcPr>
            <w:tcW w:type="dxa" w:w="2160"/>
          </w:tcPr>
          <w:p>
            <w:r>
              <w:t>Cm7b5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145</w:t>
            </w:r>
          </w:p>
        </w:tc>
      </w:tr>
      <w:tr>
        <w:tc>
          <w:tcPr>
            <w:tcW w:type="dxa" w:w="2160"/>
          </w:tcPr>
          <w:p>
            <w:r>
              <w:t>242.2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146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147</w:t>
            </w:r>
          </w:p>
        </w:tc>
      </w:tr>
      <w:tr>
        <w:tc>
          <w:tcPr>
            <w:tcW w:type="dxa" w:w="2160"/>
          </w:tcPr>
          <w:p>
            <w:r>
              <w:t>246.0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148</w:t>
            </w:r>
          </w:p>
        </w:tc>
      </w:tr>
      <w:tr>
        <w:tc>
          <w:tcPr>
            <w:tcW w:type="dxa" w:w="2160"/>
          </w:tcPr>
          <w:p>
            <w:r>
              <w:t>247.4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149</w:t>
            </w:r>
          </w:p>
        </w:tc>
      </w:tr>
      <w:tr>
        <w:tc>
          <w:tcPr>
            <w:tcW w:type="dxa" w:w="2160"/>
          </w:tcPr>
          <w:p>
            <w:r>
              <w:t>247.9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150</w:t>
            </w:r>
          </w:p>
        </w:tc>
      </w:tr>
      <w:tr>
        <w:tc>
          <w:tcPr>
            <w:tcW w:type="dxa" w:w="2160"/>
          </w:tcPr>
          <w:p>
            <w:r>
              <w:t>250.6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151</w:t>
            </w:r>
          </w:p>
        </w:tc>
      </w:tr>
      <w:tr>
        <w:tc>
          <w:tcPr>
            <w:tcW w:type="dxa" w:w="2160"/>
          </w:tcPr>
          <w:p>
            <w:r>
              <w:t>253.4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152</w:t>
            </w:r>
          </w:p>
        </w:tc>
      </w:tr>
      <w:tr>
        <w:tc>
          <w:tcPr>
            <w:tcW w:type="dxa" w:w="2160"/>
          </w:tcPr>
          <w:p>
            <w:r>
              <w:t>255.4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153</w:t>
            </w:r>
          </w:p>
        </w:tc>
      </w:tr>
      <w:tr>
        <w:tc>
          <w:tcPr>
            <w:tcW w:type="dxa" w:w="2160"/>
          </w:tcPr>
          <w:p>
            <w:r>
              <w:t>256.7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154</w:t>
            </w:r>
          </w:p>
        </w:tc>
      </w:tr>
      <w:tr>
        <w:tc>
          <w:tcPr>
            <w:tcW w:type="dxa" w:w="2160"/>
          </w:tcPr>
          <w:p>
            <w:r>
              <w:t>257.5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155</w:t>
            </w:r>
          </w:p>
        </w:tc>
      </w:tr>
      <w:tr>
        <w:tc>
          <w:tcPr>
            <w:tcW w:type="dxa" w:w="2160"/>
          </w:tcPr>
          <w:p>
            <w:r>
              <w:t>259.8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156</w:t>
            </w:r>
          </w:p>
        </w:tc>
      </w:tr>
      <w:tr>
        <w:tc>
          <w:tcPr>
            <w:tcW w:type="dxa" w:w="2160"/>
          </w:tcPr>
          <w:p>
            <w:r>
              <w:t>262.5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157</w:t>
            </w:r>
          </w:p>
        </w:tc>
      </w:tr>
      <w:tr>
        <w:tc>
          <w:tcPr>
            <w:tcW w:type="dxa" w:w="2160"/>
          </w:tcPr>
          <w:p>
            <w:r>
              <w:t>266.2</w:t>
            </w:r>
          </w:p>
        </w:tc>
        <w:tc>
          <w:tcPr>
            <w:tcW w:type="dxa" w:w="2160"/>
          </w:tcPr>
          <w:p>
            <w:r>
              <w:t>Am6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158</w:t>
            </w:r>
          </w:p>
        </w:tc>
      </w:tr>
      <w:tr>
        <w:tc>
          <w:tcPr>
            <w:tcW w:type="dxa" w:w="2160"/>
          </w:tcPr>
          <w:p>
            <w:r>
              <w:t>267.0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159</w:t>
            </w:r>
          </w:p>
        </w:tc>
      </w:tr>
      <w:tr>
        <w:tc>
          <w:tcPr>
            <w:tcW w:type="dxa" w:w="2160"/>
          </w:tcPr>
          <w:p>
            <w:r>
              <w:t>269.2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160</w:t>
            </w:r>
          </w:p>
        </w:tc>
      </w:tr>
      <w:tr>
        <w:tc>
          <w:tcPr>
            <w:tcW w:type="dxa" w:w="2160"/>
          </w:tcPr>
          <w:p>
            <w:r>
              <w:t>270.7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161</w:t>
            </w:r>
          </w:p>
        </w:tc>
      </w:tr>
      <w:tr>
        <w:tc>
          <w:tcPr>
            <w:tcW w:type="dxa" w:w="2160"/>
          </w:tcPr>
          <w:p>
            <w:r>
              <w:t>271.6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162</w:t>
            </w:r>
          </w:p>
        </w:tc>
      </w:tr>
      <w:tr>
        <w:tc>
          <w:tcPr>
            <w:tcW w:type="dxa" w:w="2160"/>
          </w:tcPr>
          <w:p>
            <w:r>
              <w:t>273.1</w:t>
            </w:r>
          </w:p>
        </w:tc>
        <w:tc>
          <w:tcPr>
            <w:tcW w:type="dxa" w:w="2160"/>
          </w:tcPr>
          <w:p>
            <w:r>
              <w:t>Bb/C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163</w:t>
            </w:r>
          </w:p>
        </w:tc>
      </w:tr>
      <w:tr>
        <w:tc>
          <w:tcPr>
            <w:tcW w:type="dxa" w:w="2160"/>
          </w:tcPr>
          <w:p>
            <w:r>
              <w:t>274.2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164</w:t>
            </w:r>
          </w:p>
        </w:tc>
      </w:tr>
      <w:tr>
        <w:tc>
          <w:tcPr>
            <w:tcW w:type="dxa" w:w="2160"/>
          </w:tcPr>
          <w:p>
            <w:r>
              <w:t>276.4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165</w:t>
            </w:r>
          </w:p>
        </w:tc>
      </w:tr>
      <w:tr>
        <w:tc>
          <w:tcPr>
            <w:tcW w:type="dxa" w:w="2160"/>
          </w:tcPr>
          <w:p>
            <w:r>
              <w:t>278.5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166</w:t>
            </w:r>
          </w:p>
        </w:tc>
      </w:tr>
      <w:tr>
        <w:tc>
          <w:tcPr>
            <w:tcW w:type="dxa" w:w="2160"/>
          </w:tcPr>
          <w:p>
            <w:r>
              <w:t>281.0</w:t>
            </w:r>
          </w:p>
        </w:tc>
        <w:tc>
          <w:tcPr>
            <w:tcW w:type="dxa" w:w="2160"/>
          </w:tcPr>
          <w:p>
            <w:r>
              <w:t>Ebm6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167</w:t>
            </w:r>
          </w:p>
        </w:tc>
      </w:tr>
      <w:tr>
        <w:tc>
          <w:tcPr>
            <w:tcW w:type="dxa" w:w="2160"/>
          </w:tcPr>
          <w:p>
            <w:r>
              <w:t>282.4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168</w:t>
            </w:r>
          </w:p>
        </w:tc>
      </w:tr>
      <w:tr>
        <w:tc>
          <w:tcPr>
            <w:tcW w:type="dxa" w:w="2160"/>
          </w:tcPr>
          <w:p>
            <w:r>
              <w:t>283.8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169</w:t>
            </w:r>
          </w:p>
        </w:tc>
      </w:tr>
      <w:tr>
        <w:tc>
          <w:tcPr>
            <w:tcW w:type="dxa" w:w="2160"/>
          </w:tcPr>
          <w:p>
            <w:r>
              <w:t>285.2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170</w:t>
            </w:r>
          </w:p>
        </w:tc>
      </w:tr>
      <w:tr>
        <w:tc>
          <w:tcPr>
            <w:tcW w:type="dxa" w:w="2160"/>
          </w:tcPr>
          <w:p>
            <w:r>
              <w:t>286.0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171</w:t>
            </w:r>
          </w:p>
        </w:tc>
      </w:tr>
      <w:tr>
        <w:tc>
          <w:tcPr>
            <w:tcW w:type="dxa" w:w="2160"/>
          </w:tcPr>
          <w:p>
            <w:r>
              <w:t>287.3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172</w:t>
            </w:r>
          </w:p>
        </w:tc>
      </w:tr>
      <w:tr>
        <w:tc>
          <w:tcPr>
            <w:tcW w:type="dxa" w:w="2160"/>
          </w:tcPr>
          <w:p>
            <w:r>
              <w:t>289.6</w:t>
            </w:r>
          </w:p>
        </w:tc>
        <w:tc>
          <w:tcPr>
            <w:tcW w:type="dxa" w:w="2160"/>
          </w:tcPr>
          <w:p>
            <w:r>
              <w:t>D7/F#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173</w:t>
            </w:r>
          </w:p>
        </w:tc>
      </w:tr>
      <w:tr>
        <w:tc>
          <w:tcPr>
            <w:tcW w:type="dxa" w:w="2160"/>
          </w:tcPr>
          <w:p>
            <w:r>
              <w:t>291.3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174</w:t>
            </w:r>
          </w:p>
        </w:tc>
      </w:tr>
      <w:tr>
        <w:tc>
          <w:tcPr>
            <w:tcW w:type="dxa" w:w="2160"/>
          </w:tcPr>
          <w:p>
            <w:r>
              <w:t>293.2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175</w:t>
            </w:r>
          </w:p>
        </w:tc>
      </w:tr>
      <w:tr>
        <w:tc>
          <w:tcPr>
            <w:tcW w:type="dxa" w:w="2160"/>
          </w:tcPr>
          <w:p>
            <w:r>
              <w:t>297.7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176</w:t>
            </w:r>
          </w:p>
        </w:tc>
      </w:tr>
      <w:tr>
        <w:tc>
          <w:tcPr>
            <w:tcW w:type="dxa" w:w="2160"/>
          </w:tcPr>
          <w:p>
            <w:r>
              <w:t>299.1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177</w:t>
            </w:r>
          </w:p>
        </w:tc>
      </w:tr>
      <w:tr>
        <w:tc>
          <w:tcPr>
            <w:tcW w:type="dxa" w:w="2160"/>
          </w:tcPr>
          <w:p>
            <w:r>
              <w:t>300.1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178</w:t>
            </w:r>
          </w:p>
        </w:tc>
      </w:tr>
      <w:tr>
        <w:tc>
          <w:tcPr>
            <w:tcW w:type="dxa" w:w="2160"/>
          </w:tcPr>
          <w:p>
            <w:r>
              <w:t>302.0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179</w:t>
            </w:r>
          </w:p>
        </w:tc>
      </w:tr>
      <w:tr>
        <w:tc>
          <w:tcPr>
            <w:tcW w:type="dxa" w:w="2160"/>
          </w:tcPr>
          <w:p>
            <w:r>
              <w:t>302.6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180</w:t>
            </w:r>
          </w:p>
        </w:tc>
      </w:tr>
      <w:tr>
        <w:tc>
          <w:tcPr>
            <w:tcW w:type="dxa" w:w="2160"/>
          </w:tcPr>
          <w:p>
            <w:r>
              <w:t>305.4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181</w:t>
            </w:r>
          </w:p>
        </w:tc>
      </w:tr>
      <w:tr>
        <w:tc>
          <w:tcPr>
            <w:tcW w:type="dxa" w:w="2160"/>
          </w:tcPr>
          <w:p>
            <w:r>
              <w:t>309.8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182</w:t>
            </w:r>
          </w:p>
        </w:tc>
      </w:tr>
      <w:tr>
        <w:tc>
          <w:tcPr>
            <w:tcW w:type="dxa" w:w="2160"/>
          </w:tcPr>
          <w:p>
            <w:r>
              <w:t>315.7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183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