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34.0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104.2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114.4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139.0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157.3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226.4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235.7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252.5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258.2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258.8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261.1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264.6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265.6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266.8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274.7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279.6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287.4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293.1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295.6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297.5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297.9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307.2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308.3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309.4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315.4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316.1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326.3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327.1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333.6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333.9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334.6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335.2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341.4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