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250.2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259.2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264.1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269.5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272.5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275.6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280.5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290.7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295.9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298.8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301.5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302.3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306.0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306.6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308.1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309.7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311.7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312.4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322.2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330.9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333.1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334.5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335.8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343.9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346.0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347.3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351.1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352.0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354.8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357.3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359.4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364.6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365.2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366.0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369.2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375.3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377.1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378.8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379.5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380.6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383.8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385.1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385.9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388.5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391.4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392.9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394.3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396.1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398.7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400.0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400.7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402.7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404.5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410.1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415.2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417.2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417.9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419.5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422.4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423.9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424.9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427.4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430.5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432.2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435.4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436.3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437.8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438.9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441.2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442.3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445.9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448.1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450.9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452.5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  <w:tr>
        <w:tc>
          <w:tcPr>
            <w:tcW w:type="dxa" w:w="2160"/>
          </w:tcPr>
          <w:p>
            <w:r>
              <w:t>454.6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209</w:t>
            </w:r>
          </w:p>
        </w:tc>
      </w:tr>
      <w:tr>
        <w:tc>
          <w:tcPr>
            <w:tcW w:type="dxa" w:w="2160"/>
          </w:tcPr>
          <w:p>
            <w:r>
              <w:t>456.2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210</w:t>
            </w:r>
          </w:p>
        </w:tc>
      </w:tr>
      <w:tr>
        <w:tc>
          <w:tcPr>
            <w:tcW w:type="dxa" w:w="2160"/>
          </w:tcPr>
          <w:p>
            <w:r>
              <w:t>458.4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211</w:t>
            </w:r>
          </w:p>
        </w:tc>
      </w:tr>
      <w:tr>
        <w:tc>
          <w:tcPr>
            <w:tcW w:type="dxa" w:w="2160"/>
          </w:tcPr>
          <w:p>
            <w:r>
              <w:t>459.6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212</w:t>
            </w:r>
          </w:p>
        </w:tc>
      </w:tr>
      <w:tr>
        <w:tc>
          <w:tcPr>
            <w:tcW w:type="dxa" w:w="2160"/>
          </w:tcPr>
          <w:p>
            <w:r>
              <w:t>460.4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213</w:t>
            </w:r>
          </w:p>
        </w:tc>
      </w:tr>
      <w:tr>
        <w:tc>
          <w:tcPr>
            <w:tcW w:type="dxa" w:w="2160"/>
          </w:tcPr>
          <w:p>
            <w:r>
              <w:t>464.4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214</w:t>
            </w:r>
          </w:p>
        </w:tc>
      </w:tr>
      <w:tr>
        <w:tc>
          <w:tcPr>
            <w:tcW w:type="dxa" w:w="2160"/>
          </w:tcPr>
          <w:p>
            <w:r>
              <w:t>465.1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215</w:t>
            </w:r>
          </w:p>
        </w:tc>
      </w:tr>
      <w:tr>
        <w:tc>
          <w:tcPr>
            <w:tcW w:type="dxa" w:w="2160"/>
          </w:tcPr>
          <w:p>
            <w:r>
              <w:t>466.8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216</w:t>
            </w:r>
          </w:p>
        </w:tc>
      </w:tr>
      <w:tr>
        <w:tc>
          <w:tcPr>
            <w:tcW w:type="dxa" w:w="2160"/>
          </w:tcPr>
          <w:p>
            <w:r>
              <w:t>468.5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217</w:t>
            </w:r>
          </w:p>
        </w:tc>
      </w:tr>
      <w:tr>
        <w:tc>
          <w:tcPr>
            <w:tcW w:type="dxa" w:w="2160"/>
          </w:tcPr>
          <w:p>
            <w:r>
              <w:t>475.2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218</w:t>
            </w:r>
          </w:p>
        </w:tc>
      </w:tr>
      <w:tr>
        <w:tc>
          <w:tcPr>
            <w:tcW w:type="dxa" w:w="2160"/>
          </w:tcPr>
          <w:p>
            <w:r>
              <w:t>475.9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219</w:t>
            </w:r>
          </w:p>
        </w:tc>
      </w:tr>
      <w:tr>
        <w:tc>
          <w:tcPr>
            <w:tcW w:type="dxa" w:w="2160"/>
          </w:tcPr>
          <w:p>
            <w:r>
              <w:t>476.6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220</w:t>
            </w:r>
          </w:p>
        </w:tc>
      </w:tr>
      <w:tr>
        <w:tc>
          <w:tcPr>
            <w:tcW w:type="dxa" w:w="2160"/>
          </w:tcPr>
          <w:p>
            <w:r>
              <w:t>478.4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221</w:t>
            </w:r>
          </w:p>
        </w:tc>
      </w:tr>
      <w:tr>
        <w:tc>
          <w:tcPr>
            <w:tcW w:type="dxa" w:w="2160"/>
          </w:tcPr>
          <w:p>
            <w:r>
              <w:t>485.2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222</w:t>
            </w:r>
          </w:p>
        </w:tc>
      </w:tr>
      <w:tr>
        <w:tc>
          <w:tcPr>
            <w:tcW w:type="dxa" w:w="2160"/>
          </w:tcPr>
          <w:p>
            <w:r>
              <w:t>486.6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223</w:t>
            </w:r>
          </w:p>
        </w:tc>
      </w:tr>
      <w:tr>
        <w:tc>
          <w:tcPr>
            <w:tcW w:type="dxa" w:w="2160"/>
          </w:tcPr>
          <w:p>
            <w:r>
              <w:t>487.2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224</w:t>
            </w:r>
          </w:p>
        </w:tc>
      </w:tr>
      <w:tr>
        <w:tc>
          <w:tcPr>
            <w:tcW w:type="dxa" w:w="2160"/>
          </w:tcPr>
          <w:p>
            <w:r>
              <w:t>489.7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225</w:t>
            </w:r>
          </w:p>
        </w:tc>
      </w:tr>
      <w:tr>
        <w:tc>
          <w:tcPr>
            <w:tcW w:type="dxa" w:w="2160"/>
          </w:tcPr>
          <w:p>
            <w:r>
              <w:t>490.9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226</w:t>
            </w:r>
          </w:p>
        </w:tc>
      </w:tr>
      <w:tr>
        <w:tc>
          <w:tcPr>
            <w:tcW w:type="dxa" w:w="2160"/>
          </w:tcPr>
          <w:p>
            <w:r>
              <w:t>491.8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227</w:t>
            </w:r>
          </w:p>
        </w:tc>
      </w:tr>
      <w:tr>
        <w:tc>
          <w:tcPr>
            <w:tcW w:type="dxa" w:w="2160"/>
          </w:tcPr>
          <w:p>
            <w:r>
              <w:t>494.6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228</w:t>
            </w:r>
          </w:p>
        </w:tc>
      </w:tr>
      <w:tr>
        <w:tc>
          <w:tcPr>
            <w:tcW w:type="dxa" w:w="2160"/>
          </w:tcPr>
          <w:p>
            <w:r>
              <w:t>495.7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229</w:t>
            </w:r>
          </w:p>
        </w:tc>
      </w:tr>
      <w:tr>
        <w:tc>
          <w:tcPr>
            <w:tcW w:type="dxa" w:w="2160"/>
          </w:tcPr>
          <w:p>
            <w:r>
              <w:t>498.9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230</w:t>
            </w:r>
          </w:p>
        </w:tc>
      </w:tr>
      <w:tr>
        <w:tc>
          <w:tcPr>
            <w:tcW w:type="dxa" w:w="2160"/>
          </w:tcPr>
          <w:p>
            <w:r>
              <w:t>500.3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231</w:t>
            </w:r>
          </w:p>
        </w:tc>
      </w:tr>
      <w:tr>
        <w:tc>
          <w:tcPr>
            <w:tcW w:type="dxa" w:w="2160"/>
          </w:tcPr>
          <w:p>
            <w:r>
              <w:t>503.7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232</w:t>
            </w:r>
          </w:p>
        </w:tc>
      </w:tr>
      <w:tr>
        <w:tc>
          <w:tcPr>
            <w:tcW w:type="dxa" w:w="2160"/>
          </w:tcPr>
          <w:p>
            <w:r>
              <w:t>505.1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233</w:t>
            </w:r>
          </w:p>
        </w:tc>
      </w:tr>
      <w:tr>
        <w:tc>
          <w:tcPr>
            <w:tcW w:type="dxa" w:w="2160"/>
          </w:tcPr>
          <w:p>
            <w:r>
              <w:t>506.5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234</w:t>
            </w:r>
          </w:p>
        </w:tc>
      </w:tr>
      <w:tr>
        <w:tc>
          <w:tcPr>
            <w:tcW w:type="dxa" w:w="2160"/>
          </w:tcPr>
          <w:p>
            <w:r>
              <w:t>512.0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235</w:t>
            </w:r>
          </w:p>
        </w:tc>
      </w:tr>
      <w:tr>
        <w:tc>
          <w:tcPr>
            <w:tcW w:type="dxa" w:w="2160"/>
          </w:tcPr>
          <w:p>
            <w:r>
              <w:t>512.7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236</w:t>
            </w:r>
          </w:p>
        </w:tc>
      </w:tr>
      <w:tr>
        <w:tc>
          <w:tcPr>
            <w:tcW w:type="dxa" w:w="2160"/>
          </w:tcPr>
          <w:p>
            <w:r>
              <w:t>514.0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237</w:t>
            </w:r>
          </w:p>
        </w:tc>
      </w:tr>
      <w:tr>
        <w:tc>
          <w:tcPr>
            <w:tcW w:type="dxa" w:w="2160"/>
          </w:tcPr>
          <w:p>
            <w:r>
              <w:t>514.9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238</w:t>
            </w:r>
          </w:p>
        </w:tc>
      </w:tr>
      <w:tr>
        <w:tc>
          <w:tcPr>
            <w:tcW w:type="dxa" w:w="2160"/>
          </w:tcPr>
          <w:p>
            <w:r>
              <w:t>517.7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239</w:t>
            </w:r>
          </w:p>
        </w:tc>
      </w:tr>
      <w:tr>
        <w:tc>
          <w:tcPr>
            <w:tcW w:type="dxa" w:w="2160"/>
          </w:tcPr>
          <w:p>
            <w:r>
              <w:t>519.5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240</w:t>
            </w:r>
          </w:p>
        </w:tc>
      </w:tr>
      <w:tr>
        <w:tc>
          <w:tcPr>
            <w:tcW w:type="dxa" w:w="2160"/>
          </w:tcPr>
          <w:p>
            <w:r>
              <w:t>523.2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241</w:t>
            </w:r>
          </w:p>
        </w:tc>
      </w:tr>
      <w:tr>
        <w:tc>
          <w:tcPr>
            <w:tcW w:type="dxa" w:w="2160"/>
          </w:tcPr>
          <w:p>
            <w:r>
              <w:t>526.0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242</w:t>
            </w:r>
          </w:p>
        </w:tc>
      </w:tr>
      <w:tr>
        <w:tc>
          <w:tcPr>
            <w:tcW w:type="dxa" w:w="2160"/>
          </w:tcPr>
          <w:p>
            <w:r>
              <w:t>534.2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243</w:t>
            </w:r>
          </w:p>
        </w:tc>
      </w:tr>
      <w:tr>
        <w:tc>
          <w:tcPr>
            <w:tcW w:type="dxa" w:w="2160"/>
          </w:tcPr>
          <w:p>
            <w:r>
              <w:t>536.1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244</w:t>
            </w:r>
          </w:p>
        </w:tc>
      </w:tr>
      <w:tr>
        <w:tc>
          <w:tcPr>
            <w:tcW w:type="dxa" w:w="2160"/>
          </w:tcPr>
          <w:p>
            <w:r>
              <w:t>538.7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245</w:t>
            </w:r>
          </w:p>
        </w:tc>
      </w:tr>
      <w:tr>
        <w:tc>
          <w:tcPr>
            <w:tcW w:type="dxa" w:w="2160"/>
          </w:tcPr>
          <w:p>
            <w:r>
              <w:t>542.7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246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