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1.4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21.3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30.6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38.8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41.1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48.2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51.3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55.8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65.8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69.7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75.5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78.3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82.9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84.5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85.8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88.5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105.7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108.2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109.9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110.4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114.9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115.8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119.3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121.6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125.8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129.2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133.9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134.9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137.7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139.0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148.9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149.5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152.2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156.8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157.7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159.5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162.9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168.8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169.7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191.7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195.5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198.0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199.0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200.1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202.3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204.7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209.5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212.0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214.3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216.6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218.2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221.9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224.2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225.4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227.6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228.5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231.0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237.5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241.3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243.0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245.4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247.0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248.4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249.5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252.9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253.9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255.2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255.6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256.0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257.1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259.0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261.4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263.9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266.1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266.8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268.5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268.9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270.0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270.6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271.3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273.6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274.6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284.2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285.2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