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G7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4.5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5.9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10.6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12.0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15.1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15.8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35.0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36.1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45.7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46.4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68.1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77.5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79.0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80.5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81.9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84.1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90.5</w:t>
            </w:r>
          </w:p>
        </w:tc>
        <w:tc>
          <w:tcPr>
            <w:tcW w:type="dxa" w:w="2160"/>
          </w:tcPr>
          <w:p>
            <w:r>
              <w:t>C7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91.1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91.6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93.5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94.6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96.4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97.6</w:t>
            </w:r>
          </w:p>
        </w:tc>
        <w:tc>
          <w:tcPr>
            <w:tcW w:type="dxa" w:w="2160"/>
          </w:tcPr>
          <w:p>
            <w:r>
              <w:t>C#maj7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101.2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103.4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105.7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106.3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108.2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109.3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111.1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112.2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113.3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115.8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116.9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117.3</w:t>
            </w:r>
          </w:p>
        </w:tc>
        <w:tc>
          <w:tcPr>
            <w:tcW w:type="dxa" w:w="2160"/>
          </w:tcPr>
          <w:p>
            <w:r>
              <w:t>F#/C#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118.2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120.6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122.3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131.1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131.9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133.4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134.9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136.3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137.8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139.3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140.8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143.5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144.5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146.5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147.4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149.4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150.3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151.7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154.0</w:t>
            </w:r>
          </w:p>
        </w:tc>
        <w:tc>
          <w:tcPr>
            <w:tcW w:type="dxa" w:w="2160"/>
          </w:tcPr>
          <w:p>
            <w:r>
              <w:t>C#6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154.9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159.1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161.0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162.0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163.8</w:t>
            </w:r>
          </w:p>
        </w:tc>
        <w:tc>
          <w:tcPr>
            <w:tcW w:type="dxa" w:w="2160"/>
          </w:tcPr>
          <w:p>
            <w:r>
              <w:t>Ab6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165.0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166.1</w:t>
            </w:r>
          </w:p>
        </w:tc>
        <w:tc>
          <w:tcPr>
            <w:tcW w:type="dxa" w:w="2160"/>
          </w:tcPr>
          <w:p>
            <w:r>
              <w:t>Eb6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168.6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171.1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173.2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174.4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184.9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186.1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187.8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194.9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196.3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199.3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200.7</w:t>
            </w:r>
          </w:p>
        </w:tc>
        <w:tc>
          <w:tcPr>
            <w:tcW w:type="dxa" w:w="2160"/>
          </w:tcPr>
          <w:p>
            <w:r>
              <w:t>F#maj7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202.2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Ebm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203.8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204.8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