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9.2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11.0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16.0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20.1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20.6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22.0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25.8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26.7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31.0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32.3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47.5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59.3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63.7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70.1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71.6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74.0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76.5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81.3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81.6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83.9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84.9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85.7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86.2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87.7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91.2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96.2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98.4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99.5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100.3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100.9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104.6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108.2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109.2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110.0</w:t>
            </w:r>
          </w:p>
        </w:tc>
        <w:tc>
          <w:tcPr>
            <w:tcW w:type="dxa" w:w="2160"/>
          </w:tcPr>
          <w:p>
            <w:r>
              <w:t>B/D#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110.5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117.7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127.4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132.9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140.0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140.5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141.8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142.5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143.8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149.6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152.0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155.6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157.1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157.7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159.0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159.8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164.3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165.8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166.2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166.6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170.3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176.0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176.5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183.7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193.4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202.0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203.2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204.5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205.2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207.3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208.5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209.8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210.7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211.0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212.8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213.6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218.5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220.9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221.9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225.8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230.2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235.6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239.3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240.5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246.4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250.3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252.5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260.0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262.2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269.7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271.9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279.4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281.6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288.7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291.2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297.3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