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8.2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9.6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11.0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13.0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14.5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15.7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17.6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18.7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21.6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23.7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24.8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25.2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26.7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27.4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28.4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29.9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32.6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33.6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36.3</w:t>
            </w:r>
          </w:p>
        </w:tc>
        <w:tc>
          <w:tcPr>
            <w:tcW w:type="dxa" w:w="2160"/>
          </w:tcPr>
          <w:p>
            <w:r>
              <w:t>Adim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36.7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37.4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38.6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40.4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40.8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43.9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44.4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47.1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47.8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48.4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55.8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57.2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60.7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61.7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68.4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69.1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70.6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71.2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72.2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75.0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75.8</w:t>
            </w:r>
          </w:p>
        </w:tc>
        <w:tc>
          <w:tcPr>
            <w:tcW w:type="dxa" w:w="2160"/>
          </w:tcPr>
          <w:p>
            <w:r>
              <w:t>Baug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76.6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79.7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80.5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81.9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83.5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84.8</w:t>
            </w:r>
          </w:p>
        </w:tc>
        <w:tc>
          <w:tcPr>
            <w:tcW w:type="dxa" w:w="2160"/>
          </w:tcPr>
          <w:p>
            <w:r>
              <w:t>D/A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85.2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86.2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90.0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90.5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91.2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93.8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94.4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95.0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96.5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97.0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99.6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100.6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101.0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105.2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105.9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108.5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109.2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109.6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116.4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117.0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119.5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120.2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120.8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125.2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135.3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136.0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137.8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139.2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141.3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142.6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142.9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146.8</w:t>
            </w:r>
          </w:p>
        </w:tc>
        <w:tc>
          <w:tcPr>
            <w:tcW w:type="dxa" w:w="2160"/>
          </w:tcPr>
          <w:p>
            <w:r>
              <w:t>Gaug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149.4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152.7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154.2</w:t>
            </w:r>
          </w:p>
        </w:tc>
        <w:tc>
          <w:tcPr>
            <w:tcW w:type="dxa" w:w="2160"/>
          </w:tcPr>
          <w:p>
            <w:r>
              <w:t>Gaug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156.8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159.8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161.7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163.5</w:t>
            </w:r>
          </w:p>
        </w:tc>
        <w:tc>
          <w:tcPr>
            <w:tcW w:type="dxa" w:w="2160"/>
          </w:tcPr>
          <w:p>
            <w:r>
              <w:t>F7/A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164.8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168.5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170.0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171.0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173.6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176.5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177.2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180.1</w:t>
            </w:r>
          </w:p>
        </w:tc>
        <w:tc>
          <w:tcPr>
            <w:tcW w:type="dxa" w:w="2160"/>
          </w:tcPr>
          <w:p>
            <w:r>
              <w:t>Gaug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180.7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182.0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184.8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185.3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188.0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196.1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199.7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200.5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200.9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203.9</w:t>
            </w:r>
          </w:p>
        </w:tc>
        <w:tc>
          <w:tcPr>
            <w:tcW w:type="dxa" w:w="2160"/>
          </w:tcPr>
          <w:p>
            <w:r>
              <w:t>Dm7b5/C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204.3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208.5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209.9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213.5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214.6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217.2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220.5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222.1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226.5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227.9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230.4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232.0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233.9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236.1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240.7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240.9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  <w:tr>
        <w:tc>
          <w:tcPr>
            <w:tcW w:type="dxa" w:w="2160"/>
          </w:tcPr>
          <w:p>
            <w:r>
              <w:t>246.7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121</w:t>
            </w:r>
          </w:p>
        </w:tc>
      </w:tr>
      <w:tr>
        <w:tc>
          <w:tcPr>
            <w:tcW w:type="dxa" w:w="2160"/>
          </w:tcPr>
          <w:p>
            <w:r>
              <w:t>249.4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122</w:t>
            </w:r>
          </w:p>
        </w:tc>
      </w:tr>
      <w:tr>
        <w:tc>
          <w:tcPr>
            <w:tcW w:type="dxa" w:w="2160"/>
          </w:tcPr>
          <w:p>
            <w:r>
              <w:t>250.4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123</w:t>
            </w:r>
          </w:p>
        </w:tc>
      </w:tr>
      <w:tr>
        <w:tc>
          <w:tcPr>
            <w:tcW w:type="dxa" w:w="2160"/>
          </w:tcPr>
          <w:p>
            <w:r>
              <w:t>251.3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124</w:t>
            </w:r>
          </w:p>
        </w:tc>
      </w:tr>
      <w:tr>
        <w:tc>
          <w:tcPr>
            <w:tcW w:type="dxa" w:w="2160"/>
          </w:tcPr>
          <w:p>
            <w:r>
              <w:t>254.4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125</w:t>
            </w:r>
          </w:p>
        </w:tc>
      </w:tr>
      <w:tr>
        <w:tc>
          <w:tcPr>
            <w:tcW w:type="dxa" w:w="2160"/>
          </w:tcPr>
          <w:p>
            <w:r>
              <w:t>255.0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126</w:t>
            </w:r>
          </w:p>
        </w:tc>
      </w:tr>
      <w:tr>
        <w:tc>
          <w:tcPr>
            <w:tcW w:type="dxa" w:w="2160"/>
          </w:tcPr>
          <w:p>
            <w:r>
              <w:t>257.7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127</w:t>
            </w:r>
          </w:p>
        </w:tc>
      </w:tr>
      <w:tr>
        <w:tc>
          <w:tcPr>
            <w:tcW w:type="dxa" w:w="2160"/>
          </w:tcPr>
          <w:p>
            <w:r>
              <w:t>258.3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128</w:t>
            </w:r>
          </w:p>
        </w:tc>
      </w:tr>
      <w:tr>
        <w:tc>
          <w:tcPr>
            <w:tcW w:type="dxa" w:w="2160"/>
          </w:tcPr>
          <w:p>
            <w:r>
              <w:t>258.9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129</w:t>
            </w:r>
          </w:p>
        </w:tc>
      </w:tr>
      <w:tr>
        <w:tc>
          <w:tcPr>
            <w:tcW w:type="dxa" w:w="2160"/>
          </w:tcPr>
          <w:p>
            <w:r>
              <w:t>261.7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130</w:t>
            </w:r>
          </w:p>
        </w:tc>
      </w:tr>
      <w:tr>
        <w:tc>
          <w:tcPr>
            <w:tcW w:type="dxa" w:w="2160"/>
          </w:tcPr>
          <w:p>
            <w:r>
              <w:t>262.7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131</w:t>
            </w:r>
          </w:p>
        </w:tc>
      </w:tr>
      <w:tr>
        <w:tc>
          <w:tcPr>
            <w:tcW w:type="dxa" w:w="2160"/>
          </w:tcPr>
          <w:p>
            <w:r>
              <w:t>264.3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132</w:t>
            </w:r>
          </w:p>
        </w:tc>
      </w:tr>
      <w:tr>
        <w:tc>
          <w:tcPr>
            <w:tcW w:type="dxa" w:w="2160"/>
          </w:tcPr>
          <w:p>
            <w:r>
              <w:t>264.8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133</w:t>
            </w:r>
          </w:p>
        </w:tc>
      </w:tr>
      <w:tr>
        <w:tc>
          <w:tcPr>
            <w:tcW w:type="dxa" w:w="2160"/>
          </w:tcPr>
          <w:p>
            <w:r>
              <w:t>268.0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134</w:t>
            </w:r>
          </w:p>
        </w:tc>
      </w:tr>
      <w:tr>
        <w:tc>
          <w:tcPr>
            <w:tcW w:type="dxa" w:w="2160"/>
          </w:tcPr>
          <w:p>
            <w:r>
              <w:t>269.0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135</w:t>
            </w:r>
          </w:p>
        </w:tc>
      </w:tr>
      <w:tr>
        <w:tc>
          <w:tcPr>
            <w:tcW w:type="dxa" w:w="2160"/>
          </w:tcPr>
          <w:p>
            <w:r>
              <w:t>270.9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136</w:t>
            </w:r>
          </w:p>
        </w:tc>
      </w:tr>
      <w:tr>
        <w:tc>
          <w:tcPr>
            <w:tcW w:type="dxa" w:w="2160"/>
          </w:tcPr>
          <w:p>
            <w:r>
              <w:t>271.6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137</w:t>
            </w:r>
          </w:p>
        </w:tc>
      </w:tr>
      <w:tr>
        <w:tc>
          <w:tcPr>
            <w:tcW w:type="dxa" w:w="2160"/>
          </w:tcPr>
          <w:p>
            <w:r>
              <w:t>272.5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138</w:t>
            </w:r>
          </w:p>
        </w:tc>
      </w:tr>
      <w:tr>
        <w:tc>
          <w:tcPr>
            <w:tcW w:type="dxa" w:w="2160"/>
          </w:tcPr>
          <w:p>
            <w:r>
              <w:t>273.1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139</w:t>
            </w:r>
          </w:p>
        </w:tc>
      </w:tr>
      <w:tr>
        <w:tc>
          <w:tcPr>
            <w:tcW w:type="dxa" w:w="2160"/>
          </w:tcPr>
          <w:p>
            <w:r>
              <w:t>273.7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140</w:t>
            </w:r>
          </w:p>
        </w:tc>
      </w:tr>
      <w:tr>
        <w:tc>
          <w:tcPr>
            <w:tcW w:type="dxa" w:w="2160"/>
          </w:tcPr>
          <w:p>
            <w:r>
              <w:t>277.8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141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