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0.3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7.1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10.0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12.9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20.9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24.1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28.8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32.0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35.2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38.5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41.5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44.1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47.0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49.7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52.1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53.9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55.7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57.1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57.6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59.5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60.5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65.8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68.6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70.3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74.8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77.5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80.8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82.0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87.2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89.9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91.4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95.9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98.6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99.4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100.3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102.1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103.0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105.6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109.2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112.6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113.5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116.1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117.0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117.4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118.0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119.5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122.4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124.8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128.2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129.8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133.3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134.2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134.7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136.8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137.8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140.3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143.6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145.4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153.3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155.0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155.5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160.3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162.8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163.6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164.5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166.0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167.3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169.7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173.2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176.6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180.2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181.9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183.4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184.5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185.7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188.5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191.8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193.4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196.9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197.8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198.3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200.2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201.2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203.7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207.2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208.8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210.5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211.8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216.7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220.0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225.3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227.9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228.6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229.5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231.1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232.1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237.0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239.7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241.2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245.5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248.2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249.0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249.8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251.6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252.3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256.1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