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15.9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18.0</w:t>
            </w:r>
          </w:p>
        </w:tc>
        <w:tc>
          <w:tcPr>
            <w:tcW w:type="dxa" w:w="2160"/>
          </w:tcPr>
          <w:p>
            <w:r>
              <w:t>F#/A#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C#/E#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37.9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58.6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59.6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62.1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71.9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92.2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95.3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198.8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203.9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206.5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213.7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224.6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234.3</w:t>
            </w:r>
          </w:p>
        </w:tc>
        <w:tc>
          <w:tcPr>
            <w:tcW w:type="dxa" w:w="2160"/>
          </w:tcPr>
          <w:p>
            <w:r>
              <w:t>F#/A#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234.9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238.9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242.1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247.5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249.5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249.9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261.6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265.5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266.1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272.0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276.9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280.4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281.7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283.6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284.1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286.6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287.0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287.7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291.9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293.5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296.9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305.9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309.1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310.5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317.2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318.1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319.7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320.9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322.6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323.0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324.3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325.1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327.6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331.9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332.3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336.9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338.2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340.5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342.2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346.3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