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4.7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7.4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8.4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8.8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13.4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14.9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16.7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20.3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21.5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22.5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23.7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26.9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30.1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31.5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33.5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34.8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35.9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41.2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43.6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44.8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46.9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48.1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49.2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50.3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52.4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54.7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58.0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59.1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62.4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63.1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63.5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65.2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69.0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70.4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71.4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72.4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76.2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76.8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78.2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82.2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83.6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84.5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89.2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91.1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92.3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95.2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95.9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96.4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96.8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97.9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99.1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101.8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105.5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106.6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108.8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110.0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110.9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112.3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114.4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116.6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118.7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122.0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123.1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129.0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129.7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131.6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135.1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136.3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137.3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142.2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143.0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144.7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148.3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149.5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150.7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151.7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157.2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158.5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161.5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162.8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163.8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165.1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168.2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171.5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172.7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174.8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176.1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177.4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178.2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180.4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182.5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185.8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187.1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190.9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191.5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192.8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196.9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198.1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199.3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204.1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204.8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206.4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209.9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211.7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212.5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217.8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219.1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220.4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223.1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224.6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226.2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227.0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230.2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233.4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234.7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236.7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238.1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240.3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243.3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246.4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247.9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249.8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251.1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252.4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253.5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258.0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