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7.4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8.4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8.8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13.4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16.7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20.3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21.5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22.5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23.7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26.9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30.1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31.5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33.5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34.8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35.9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41.2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43.6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44.8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46.9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48.1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49.2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50.3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52.4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54.7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58.0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59.1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62.4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63.1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63.5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65.2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69.0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70.4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71.4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72.4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76.2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76.8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78.2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82.2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83.6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84.5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89.2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91.1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92.3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95.2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95.9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96.4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96.8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97.9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99.1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101.8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105.5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106.6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108.8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110.0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110.9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112.3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114.4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116.6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118.7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122.0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123.1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129.0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129.7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131.6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135.1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136.3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137.3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142.2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143.0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144.7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148.3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149.5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150.7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151.7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157.2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158.5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161.5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162.8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163.8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165.1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168.2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172.7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174.8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177.4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178.2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180.4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182.5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185.8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187.1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190.9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191.5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192.8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196.9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198.1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199.3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204.1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204.8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206.4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209.9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211.7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212.5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217.8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219.1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220.4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223.1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224.6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226.2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227.0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230.2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233.4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234.7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236.7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238.1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240.3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243.3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246.4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247.9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249.8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251.1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252.4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253.5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258.0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