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18.9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39.3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41.8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60.8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75.0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81.2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83.7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90.3</w:t>
            </w:r>
          </w:p>
        </w:tc>
        <w:tc>
          <w:tcPr>
            <w:tcW w:type="dxa" w:w="2160"/>
          </w:tcPr>
          <w:p>
            <w:r>
              <w:t>G/D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91.1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95.0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96.3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105.3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126.8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152.8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158.8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172.8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178.2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180.8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183.6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199.2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207.6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208.8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211.4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214.2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215.6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217.8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219.1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223.0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225.5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226.7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228.4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234.4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245.9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247.3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269.0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