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14.7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16.6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41.8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45.8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46.7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58.9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70.3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73.3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73.8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74.8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75.1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78.3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79.6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81.2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82.0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82.4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88.6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93.7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121.1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122.5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143.5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147.0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158.3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163.0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167.4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170.4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171.8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177.5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178.5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187.4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187.9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194.0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206.7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209.5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210.4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218.6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222.8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226.2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227.2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230.2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232.7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234.6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240.2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243.1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243.8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244.9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246.0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250.5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251.4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251.8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253.6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256.0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257.6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258.5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260.4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267.1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269.3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270.3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277.6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280.2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287.0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288.7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292.2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295.1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303.0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307.1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310.3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314.2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322.6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