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1.2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16.8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22.3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23.9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45.4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46.9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49.9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60.9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62.8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63.4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68.3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75.7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79.0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79.6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83.5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95.3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96.8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97.7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107.3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114.9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117.5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122.8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124.9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125.3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130.2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133.4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141.1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144.2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145.1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150.5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152.8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158.3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159.0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162.1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163.2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171.1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175.2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179.7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180.1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184.7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188.1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194.8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200.1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218.4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222.7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226.7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227.6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228.8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230.1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231.3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232.2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234.2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236.8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241.1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242.4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242.9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244.6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245.3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246.3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248.8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249.9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250.7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251.7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254.2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258.2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260.3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262.6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268.4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270.5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271.1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272.4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275.2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278.8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282.4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284.4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285.0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287.3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287.9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