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32.9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34.3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99.3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115.6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120.5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160.9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