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22.6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24.6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25.0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26.2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28.3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31.2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38.3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42.6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47.6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48.7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53.1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54.6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55.1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55.5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58.2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59.1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64.8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67.4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70.4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74.4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75.5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83.0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85.2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91.7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98.0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111.0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116.9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119.6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121.7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123.6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123.8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128.3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130.3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136.8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142.5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158.0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163.9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166.7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190.2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198.0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199.1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201.2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206.7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211.3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214.2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215.5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216.3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217.3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218.7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221.7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223.6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225.5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228.4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229.3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230.5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233.7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234.8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242.0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246.3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248.6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250.5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252.6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255.0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259.1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268.0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270.0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272.1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274.1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276.5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278.9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280.6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289.5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290.5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291.0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293.7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296.1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298.0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299.0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299.8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306.5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308.8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310.7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313.1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313.6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315.1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316.3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317.0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324.3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325.9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327.8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328.1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332.4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335.6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341.1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344.2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349.6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353.4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353.9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358.2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362.5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369.0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371.0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372.9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375.2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377.4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379.9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381.3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381.9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390.7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392.6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394.4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396.6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399.0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401.4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403.0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411.9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414.4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416.4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418.3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418.9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420.5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421.6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422.4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429.2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430.7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433.7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436.0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437.6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439.5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446.2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448.4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450.4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452.6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453.2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454.8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  <w:tr>
        <w:tc>
          <w:tcPr>
            <w:tcW w:type="dxa" w:w="2160"/>
          </w:tcPr>
          <w:p>
            <w:r>
              <w:t>455.9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183</w:t>
            </w:r>
          </w:p>
        </w:tc>
      </w:tr>
      <w:tr>
        <w:tc>
          <w:tcPr>
            <w:tcW w:type="dxa" w:w="2160"/>
          </w:tcPr>
          <w:p>
            <w:r>
              <w:t>456.6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184</w:t>
            </w:r>
          </w:p>
        </w:tc>
      </w:tr>
      <w:tr>
        <w:tc>
          <w:tcPr>
            <w:tcW w:type="dxa" w:w="2160"/>
          </w:tcPr>
          <w:p>
            <w:r>
              <w:t>460.7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185</w:t>
            </w:r>
          </w:p>
        </w:tc>
      </w:tr>
      <w:tr>
        <w:tc>
          <w:tcPr>
            <w:tcW w:type="dxa" w:w="2160"/>
          </w:tcPr>
          <w:p>
            <w:r>
              <w:t>464.7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186</w:t>
            </w:r>
          </w:p>
        </w:tc>
      </w:tr>
      <w:tr>
        <w:tc>
          <w:tcPr>
            <w:tcW w:type="dxa" w:w="2160"/>
          </w:tcPr>
          <w:p>
            <w:r>
              <w:t>466.4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187</w:t>
            </w:r>
          </w:p>
        </w:tc>
      </w:tr>
      <w:tr>
        <w:tc>
          <w:tcPr>
            <w:tcW w:type="dxa" w:w="2160"/>
          </w:tcPr>
          <w:p>
            <w:r>
              <w:t>480.6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188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