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98.1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111.9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113.6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152.8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189.0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198.0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229.7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241.7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256.4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260.7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262.4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263.6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264.5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266.9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268.1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284.0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285.2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287.4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289.2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294.3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300.0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300.7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314.9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315.6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316.2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320.6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323.7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327.2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330.2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331.8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336.1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339.8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350.2</w:t>
            </w:r>
          </w:p>
        </w:tc>
        <w:tc>
          <w:tcPr>
            <w:tcW w:type="dxa" w:w="2160"/>
          </w:tcPr>
          <w:p>
            <w:r>
              <w:t>C#/E#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350.7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355.7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356.7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357.4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363.6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377.7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383.5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