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4.1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6.8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9.5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12.5</w:t>
            </w:r>
          </w:p>
        </w:tc>
        <w:tc>
          <w:tcPr>
            <w:tcW w:type="dxa" w:w="2160"/>
          </w:tcPr>
          <w:p>
            <w:r>
              <w:t>F/Eb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15.1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17.2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20.3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26.1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30.9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31.7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33.1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36.1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39.7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41.5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43.4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44.2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45.2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47.8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50.2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52.1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53.5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56.0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60.0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62.8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64.0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64.7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66.1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69.1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70.5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72.0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73.3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77.4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78.8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80.0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82.8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86.8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88.8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89.4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90.8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93.8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95.9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97.3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98.5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101.1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102.4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104.5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106.2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109.5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112.5</w:t>
            </w:r>
          </w:p>
        </w:tc>
        <w:tc>
          <w:tcPr>
            <w:tcW w:type="dxa" w:w="2160"/>
          </w:tcPr>
          <w:p>
            <w:r>
              <w:t>Bb/F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114.1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114.6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115.4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116.6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117.4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118.0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120.7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122.0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123.3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125.3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126.0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126.6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127.3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128.3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131.2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132.3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133.1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133.8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136.5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137.8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138.4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139.8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142.9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144.1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146.6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150.9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152.3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153.4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156.2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159.6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161.4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165.5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169.3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170.0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173.4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177.0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178.3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179.6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182.9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186.3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190.8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191.7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194.4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195.7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196.9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198.9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200.9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202.0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204.8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206.0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206.8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207.4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210.1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211.2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212.2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213.5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216.6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217.8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220.2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224.7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226.0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227.3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229.9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234.0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238.0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241.3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242.9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244.4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245.6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248.3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249.6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251.8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253.4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256.5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259.6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262.7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263.7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264.3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265.1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267.9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269.2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270.5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272.4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275.4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278.5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279.5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280.2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280.9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283.4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284.3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285.7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286.9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290.0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291.2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293.7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297.7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298.9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299.5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  <w:tr>
        <w:tc>
          <w:tcPr>
            <w:tcW w:type="dxa" w:w="2160"/>
          </w:tcPr>
          <w:p>
            <w:r>
              <w:t>300.9</w:t>
            </w:r>
          </w:p>
        </w:tc>
        <w:tc>
          <w:tcPr>
            <w:tcW w:type="dxa" w:w="2160"/>
          </w:tcPr>
          <w:p>
            <w:r>
              <w:t>Bb/D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150</w:t>
            </w:r>
          </w:p>
        </w:tc>
      </w:tr>
      <w:tr>
        <w:tc>
          <w:tcPr>
            <w:tcW w:type="dxa" w:w="2160"/>
          </w:tcPr>
          <w:p>
            <w:r>
              <w:t>303.4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151</w:t>
            </w:r>
          </w:p>
        </w:tc>
      </w:tr>
      <w:tr>
        <w:tc>
          <w:tcPr>
            <w:tcW w:type="dxa" w:w="2160"/>
          </w:tcPr>
          <w:p>
            <w:r>
              <w:t>307.4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152</w:t>
            </w:r>
          </w:p>
        </w:tc>
      </w:tr>
      <w:tr>
        <w:tc>
          <w:tcPr>
            <w:tcW w:type="dxa" w:w="2160"/>
          </w:tcPr>
          <w:p>
            <w:r>
              <w:t>308.9</w:t>
            </w:r>
          </w:p>
        </w:tc>
        <w:tc>
          <w:tcPr>
            <w:tcW w:type="dxa" w:w="2160"/>
          </w:tcPr>
          <w:p>
            <w:r>
              <w:t>Fdim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153</w:t>
            </w:r>
          </w:p>
        </w:tc>
      </w:tr>
      <w:tr>
        <w:tc>
          <w:tcPr>
            <w:tcW w:type="dxa" w:w="2160"/>
          </w:tcPr>
          <w:p>
            <w:r>
              <w:t>309.2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154</w:t>
            </w:r>
          </w:p>
        </w:tc>
      </w:tr>
      <w:tr>
        <w:tc>
          <w:tcPr>
            <w:tcW w:type="dxa" w:w="2160"/>
          </w:tcPr>
          <w:p>
            <w:r>
              <w:t>310.1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155</w:t>
            </w:r>
          </w:p>
        </w:tc>
      </w:tr>
      <w:tr>
        <w:tc>
          <w:tcPr>
            <w:tcW w:type="dxa" w:w="2160"/>
          </w:tcPr>
          <w:p>
            <w:r>
              <w:t>311.3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156</w:t>
            </w:r>
          </w:p>
        </w:tc>
      </w:tr>
      <w:tr>
        <w:tc>
          <w:tcPr>
            <w:tcW w:type="dxa" w:w="2160"/>
          </w:tcPr>
          <w:p>
            <w:r>
              <w:t>312.0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157</w:t>
            </w:r>
          </w:p>
        </w:tc>
      </w:tr>
      <w:tr>
        <w:tc>
          <w:tcPr>
            <w:tcW w:type="dxa" w:w="2160"/>
          </w:tcPr>
          <w:p>
            <w:r>
              <w:t>313.3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158</w:t>
            </w:r>
          </w:p>
        </w:tc>
      </w:tr>
      <w:tr>
        <w:tc>
          <w:tcPr>
            <w:tcW w:type="dxa" w:w="2160"/>
          </w:tcPr>
          <w:p>
            <w:r>
              <w:t>316.1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159</w:t>
            </w:r>
          </w:p>
        </w:tc>
      </w:tr>
      <w:tr>
        <w:tc>
          <w:tcPr>
            <w:tcW w:type="dxa" w:w="2160"/>
          </w:tcPr>
          <w:p>
            <w:r>
              <w:t>317.6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160</w:t>
            </w:r>
          </w:p>
        </w:tc>
      </w:tr>
      <w:tr>
        <w:tc>
          <w:tcPr>
            <w:tcW w:type="dxa" w:w="2160"/>
          </w:tcPr>
          <w:p>
            <w:r>
              <w:t>319.2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161</w:t>
            </w:r>
          </w:p>
        </w:tc>
      </w:tr>
      <w:tr>
        <w:tc>
          <w:tcPr>
            <w:tcW w:type="dxa" w:w="2160"/>
          </w:tcPr>
          <w:p>
            <w:r>
              <w:t>320.2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162</w:t>
            </w:r>
          </w:p>
        </w:tc>
      </w:tr>
      <w:tr>
        <w:tc>
          <w:tcPr>
            <w:tcW w:type="dxa" w:w="2160"/>
          </w:tcPr>
          <w:p>
            <w:r>
              <w:t>320.5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163</w:t>
            </w:r>
          </w:p>
        </w:tc>
      </w:tr>
      <w:tr>
        <w:tc>
          <w:tcPr>
            <w:tcW w:type="dxa" w:w="2160"/>
          </w:tcPr>
          <w:p>
            <w:r>
              <w:t>324.1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164</w:t>
            </w:r>
          </w:p>
        </w:tc>
      </w:tr>
      <w:tr>
        <w:tc>
          <w:tcPr>
            <w:tcW w:type="dxa" w:w="2160"/>
          </w:tcPr>
          <w:p>
            <w:r>
              <w:t>325.7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165</w:t>
            </w:r>
          </w:p>
        </w:tc>
      </w:tr>
      <w:tr>
        <w:tc>
          <w:tcPr>
            <w:tcW w:type="dxa" w:w="2160"/>
          </w:tcPr>
          <w:p>
            <w:r>
              <w:t>326.8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166</w:t>
            </w:r>
          </w:p>
        </w:tc>
      </w:tr>
      <w:tr>
        <w:tc>
          <w:tcPr>
            <w:tcW w:type="dxa" w:w="2160"/>
          </w:tcPr>
          <w:p>
            <w:r>
              <w:t>329.6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167</w:t>
            </w:r>
          </w:p>
        </w:tc>
      </w:tr>
      <w:tr>
        <w:tc>
          <w:tcPr>
            <w:tcW w:type="dxa" w:w="2160"/>
          </w:tcPr>
          <w:p>
            <w:r>
              <w:t>333.6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168</w:t>
            </w:r>
          </w:p>
        </w:tc>
      </w:tr>
      <w:tr>
        <w:tc>
          <w:tcPr>
            <w:tcW w:type="dxa" w:w="2160"/>
          </w:tcPr>
          <w:p>
            <w:r>
              <w:t>336.0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169</w:t>
            </w:r>
          </w:p>
        </w:tc>
      </w:tr>
      <w:tr>
        <w:tc>
          <w:tcPr>
            <w:tcW w:type="dxa" w:w="2160"/>
          </w:tcPr>
          <w:p>
            <w:r>
              <w:t>337.1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170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