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2.6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6.3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7.1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9.1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10.6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13.0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14.5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16.4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26.0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28.1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32.4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33.9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35.1</w:t>
            </w:r>
          </w:p>
        </w:tc>
        <w:tc>
          <w:tcPr>
            <w:tcW w:type="dxa" w:w="2160"/>
          </w:tcPr>
          <w:p>
            <w:r>
              <w:t>Baug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37.2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37.8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39.4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41.1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43.4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45.3</w:t>
            </w:r>
          </w:p>
        </w:tc>
        <w:tc>
          <w:tcPr>
            <w:tcW w:type="dxa" w:w="2160"/>
          </w:tcPr>
          <w:p>
            <w:r>
              <w:t>G7/B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46.2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47.7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48.9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50.3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51.1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52.9</w:t>
            </w:r>
          </w:p>
        </w:tc>
        <w:tc>
          <w:tcPr>
            <w:tcW w:type="dxa" w:w="2160"/>
          </w:tcPr>
          <w:p>
            <w:r>
              <w:t>Ebaug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54.0</w:t>
            </w:r>
          </w:p>
        </w:tc>
        <w:tc>
          <w:tcPr>
            <w:tcW w:type="dxa" w:w="2160"/>
          </w:tcPr>
          <w:p>
            <w:r>
              <w:t>Bbaug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55.9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56.4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57.3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62.3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63.2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65.1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66.3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66.7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67.6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71.5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72.6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74.4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76.3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77.6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79.7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81.5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82.5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85.1</w:t>
            </w:r>
          </w:p>
        </w:tc>
        <w:tc>
          <w:tcPr>
            <w:tcW w:type="dxa" w:w="2160"/>
          </w:tcPr>
          <w:p>
            <w:r>
              <w:t>Bm7b5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85.9</w:t>
            </w:r>
          </w:p>
        </w:tc>
        <w:tc>
          <w:tcPr>
            <w:tcW w:type="dxa" w:w="2160"/>
          </w:tcPr>
          <w:p>
            <w:r>
              <w:t>Em7b5/D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86.4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88.0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89.9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98.6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99.6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101.4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102.4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108.1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110.2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112.5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114.5</w:t>
            </w:r>
          </w:p>
        </w:tc>
        <w:tc>
          <w:tcPr>
            <w:tcW w:type="dxa" w:w="2160"/>
          </w:tcPr>
          <w:p>
            <w:r>
              <w:t>G7/B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116.0</w:t>
            </w:r>
          </w:p>
        </w:tc>
        <w:tc>
          <w:tcPr>
            <w:tcW w:type="dxa" w:w="2160"/>
          </w:tcPr>
          <w:p>
            <w:r>
              <w:t>Cm6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117.8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119.4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122.5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124.8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129.0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130.0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133.0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135.2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139.3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140.8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142.9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144.2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146.6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150.1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150.9</w:t>
            </w:r>
          </w:p>
        </w:tc>
        <w:tc>
          <w:tcPr>
            <w:tcW w:type="dxa" w:w="2160"/>
          </w:tcPr>
          <w:p>
            <w:r>
              <w:t>Bbaug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151.9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153.0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156.3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164.9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166.0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168.6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176.3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178.4</w:t>
            </w:r>
          </w:p>
        </w:tc>
        <w:tc>
          <w:tcPr>
            <w:tcW w:type="dxa" w:w="2160"/>
          </w:tcPr>
          <w:p>
            <w:r>
              <w:t>G7/B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179.2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180.9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182.2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191.3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193.5</w:t>
            </w:r>
          </w:p>
        </w:tc>
        <w:tc>
          <w:tcPr>
            <w:tcW w:type="dxa" w:w="2160"/>
          </w:tcPr>
          <w:p>
            <w:r>
              <w:t>Cm6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199.1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203.2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203.9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