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12.0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13.4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17.7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18.9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19.4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23.2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23.8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26.7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28.0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29.9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32.0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35.0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36.6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39.4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40.7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41.5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42.8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43.7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45.8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49.2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50.8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51.7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52.9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53.6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55.1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63.2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64.4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66.6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67.2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67.8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68.3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68.8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70.0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71.1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77.1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77.9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79.1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80.2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81.3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82.6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83.8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84.8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85.9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87.3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89.4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89.8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90.7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91.9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93.9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95.1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97.6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98.9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99.7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103.0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104.4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105.6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106.7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108.0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109.2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110.2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111.4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112.3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113.5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114.7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115.8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116.9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117.7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119.2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122.5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123.5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126.9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128.0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130.4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131.5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132.1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134.9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137.2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139.5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140.8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141.6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142.8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143.9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145.2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146.1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147.5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148.4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150.0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150.6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151.9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152.8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153.9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157.7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159.8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161.8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162.9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165.3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165.8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166.3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167.5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168.6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170.7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172.6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173.4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174.3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175.6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176.8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177.8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178.8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179.9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181.0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182.2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183.3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184.4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185.4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186.5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187.6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188.8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190.4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191.0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198.7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199.8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202.0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202.7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203.4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203.8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204.3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205.4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206.3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211.8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213.3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214.6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215.4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216.8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217.5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218.7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219.7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220.8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222.1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224.3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226.8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228.2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228.9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229.7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232.1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232.7</w:t>
            </w:r>
          </w:p>
        </w:tc>
        <w:tc>
          <w:tcPr>
            <w:tcW w:type="dxa" w:w="2160"/>
          </w:tcPr>
          <w:p>
            <w:r>
              <w:t>B/D#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233.2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234.2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237.3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241.1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242.2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243.6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244.5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245.9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246.6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247.7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249.0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250.0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251.1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  <w:tr>
        <w:tc>
          <w:tcPr>
            <w:tcW w:type="dxa" w:w="2160"/>
          </w:tcPr>
          <w:p>
            <w:r>
              <w:t>252.5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165</w:t>
            </w:r>
          </w:p>
        </w:tc>
      </w:tr>
      <w:tr>
        <w:tc>
          <w:tcPr>
            <w:tcW w:type="dxa" w:w="2160"/>
          </w:tcPr>
          <w:p>
            <w:r>
              <w:t>253.3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166</w:t>
            </w:r>
          </w:p>
        </w:tc>
      </w:tr>
      <w:tr>
        <w:tc>
          <w:tcPr>
            <w:tcW w:type="dxa" w:w="2160"/>
          </w:tcPr>
          <w:p>
            <w:r>
              <w:t>254.3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167</w:t>
            </w:r>
          </w:p>
        </w:tc>
      </w:tr>
      <w:tr>
        <w:tc>
          <w:tcPr>
            <w:tcW w:type="dxa" w:w="2160"/>
          </w:tcPr>
          <w:p>
            <w:r>
              <w:t>255.4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168</w:t>
            </w:r>
          </w:p>
        </w:tc>
      </w:tr>
      <w:tr>
        <w:tc>
          <w:tcPr>
            <w:tcW w:type="dxa" w:w="2160"/>
          </w:tcPr>
          <w:p>
            <w:r>
              <w:t>256.5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169</w:t>
            </w:r>
          </w:p>
        </w:tc>
      </w:tr>
      <w:tr>
        <w:tc>
          <w:tcPr>
            <w:tcW w:type="dxa" w:w="2160"/>
          </w:tcPr>
          <w:p>
            <w:r>
              <w:t>258.0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170</w:t>
            </w:r>
          </w:p>
        </w:tc>
      </w:tr>
      <w:tr>
        <w:tc>
          <w:tcPr>
            <w:tcW w:type="dxa" w:w="2160"/>
          </w:tcPr>
          <w:p>
            <w:r>
              <w:t>259.5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171</w:t>
            </w:r>
          </w:p>
        </w:tc>
      </w:tr>
      <w:tr>
        <w:tc>
          <w:tcPr>
            <w:tcW w:type="dxa" w:w="2160"/>
          </w:tcPr>
          <w:p>
            <w:r>
              <w:t>259.8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172</w:t>
            </w:r>
          </w:p>
        </w:tc>
      </w:tr>
      <w:tr>
        <w:tc>
          <w:tcPr>
            <w:tcW w:type="dxa" w:w="2160"/>
          </w:tcPr>
          <w:p>
            <w:r>
              <w:t>261.2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173</w:t>
            </w:r>
          </w:p>
        </w:tc>
      </w:tr>
      <w:tr>
        <w:tc>
          <w:tcPr>
            <w:tcW w:type="dxa" w:w="2160"/>
          </w:tcPr>
          <w:p>
            <w:r>
              <w:t>262.0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174</w:t>
            </w:r>
          </w:p>
        </w:tc>
      </w:tr>
      <w:tr>
        <w:tc>
          <w:tcPr>
            <w:tcW w:type="dxa" w:w="2160"/>
          </w:tcPr>
          <w:p>
            <w:r>
              <w:t>263.1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175</w:t>
            </w:r>
          </w:p>
        </w:tc>
      </w:tr>
      <w:tr>
        <w:tc>
          <w:tcPr>
            <w:tcW w:type="dxa" w:w="2160"/>
          </w:tcPr>
          <w:p>
            <w:r>
              <w:t>264.3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176</w:t>
            </w:r>
          </w:p>
        </w:tc>
      </w:tr>
      <w:tr>
        <w:tc>
          <w:tcPr>
            <w:tcW w:type="dxa" w:w="2160"/>
          </w:tcPr>
          <w:p>
            <w:r>
              <w:t>265.3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177</w:t>
            </w:r>
          </w:p>
        </w:tc>
      </w:tr>
      <w:tr>
        <w:tc>
          <w:tcPr>
            <w:tcW w:type="dxa" w:w="2160"/>
          </w:tcPr>
          <w:p>
            <w:r>
              <w:t>266.4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178</w:t>
            </w:r>
          </w:p>
        </w:tc>
      </w:tr>
      <w:tr>
        <w:tc>
          <w:tcPr>
            <w:tcW w:type="dxa" w:w="2160"/>
          </w:tcPr>
          <w:p>
            <w:r>
              <w:t>270.5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179</w:t>
            </w:r>
          </w:p>
        </w:tc>
      </w:tr>
      <w:tr>
        <w:tc>
          <w:tcPr>
            <w:tcW w:type="dxa" w:w="2160"/>
          </w:tcPr>
          <w:p>
            <w:r>
              <w:t>273.3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180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