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18.8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19.8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21.9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23.0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25.3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27.5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37.9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43.5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60.9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70.2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92.1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110.3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127.1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131.2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149.2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151.7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161.6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164.0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184.0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188.6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190.2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191.2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203.1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211.9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215.0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218.5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221.2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223.3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228.1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228.8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231.4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237.4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243.7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244.0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249.2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250.2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251.5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253.0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254.1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259.5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260.7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261.8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263.2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264.2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267.0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268.9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