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Chord Progression with Timeline and Bar Numbers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2160"/>
        <w:gridCol w:w="2160"/>
        <w:gridCol w:w="2160"/>
        <w:gridCol w:w="2160"/>
      </w:tblGrid>
      <w:tr>
        <w:tc>
          <w:tcPr>
            <w:tcW w:type="dxa" w:w="2160"/>
          </w:tcPr>
          <w:p>
            <w:r>
              <w:t>Time</w:t>
            </w:r>
          </w:p>
        </w:tc>
        <w:tc>
          <w:tcPr>
            <w:tcW w:type="dxa" w:w="2160"/>
          </w:tcPr>
          <w:p>
            <w:r>
              <w:t>Original Chords</w:t>
            </w:r>
          </w:p>
        </w:tc>
        <w:tc>
          <w:tcPr>
            <w:tcW w:type="dxa" w:w="2160"/>
          </w:tcPr>
          <w:p>
            <w:r>
              <w:t>Mapped Chords</w:t>
            </w:r>
          </w:p>
        </w:tc>
        <w:tc>
          <w:tcPr>
            <w:tcW w:type="dxa" w:w="2160"/>
          </w:tcPr>
          <w:p>
            <w:r>
              <w:t>Bar Number</w:t>
            </w:r>
          </w:p>
        </w:tc>
      </w:tr>
      <w:tr>
        <w:tc>
          <w:tcPr>
            <w:tcW w:type="dxa" w:w="2160"/>
          </w:tcPr>
          <w:p>
            <w:r>
              <w:t>0.0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Ab/Eb</w:t>
            </w:r>
          </w:p>
        </w:tc>
        <w:tc>
          <w:tcPr>
            <w:tcW w:type="dxa" w:w="2160"/>
          </w:tcPr>
          <w:p>
            <w:r>
              <w:t>1</w:t>
            </w:r>
          </w:p>
        </w:tc>
      </w:tr>
      <w:tr>
        <w:tc>
          <w:tcPr>
            <w:tcW w:type="dxa" w:w="2160"/>
          </w:tcPr>
          <w:p>
            <w:r>
              <w:t>6.0</w:t>
            </w:r>
          </w:p>
        </w:tc>
        <w:tc>
          <w:tcPr>
            <w:tcW w:type="dxa" w:w="2160"/>
          </w:tcPr>
          <w:p>
            <w:r>
              <w:t>F#m6</w:t>
            </w:r>
          </w:p>
        </w:tc>
        <w:tc>
          <w:tcPr>
            <w:tcW w:type="dxa" w:w="2160"/>
          </w:tcPr>
          <w:p>
            <w:r>
              <w:t>Ab/Eb</w:t>
            </w:r>
          </w:p>
        </w:tc>
        <w:tc>
          <w:tcPr>
            <w:tcW w:type="dxa" w:w="2160"/>
          </w:tcPr>
          <w:p>
            <w:r>
              <w:t>2</w:t>
            </w:r>
          </w:p>
        </w:tc>
      </w:tr>
      <w:tr>
        <w:tc>
          <w:tcPr>
            <w:tcW w:type="dxa" w:w="2160"/>
          </w:tcPr>
          <w:p>
            <w:r>
              <w:t>7.2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Ab/Eb</w:t>
            </w:r>
          </w:p>
        </w:tc>
        <w:tc>
          <w:tcPr>
            <w:tcW w:type="dxa" w:w="2160"/>
          </w:tcPr>
          <w:p>
            <w:r>
              <w:t>3</w:t>
            </w:r>
          </w:p>
        </w:tc>
      </w:tr>
      <w:tr>
        <w:tc>
          <w:tcPr>
            <w:tcW w:type="dxa" w:w="2160"/>
          </w:tcPr>
          <w:p>
            <w:r>
              <w:t>12.2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Ebm7</w:t>
            </w:r>
          </w:p>
        </w:tc>
        <w:tc>
          <w:tcPr>
            <w:tcW w:type="dxa" w:w="2160"/>
          </w:tcPr>
          <w:p>
            <w:r>
              <w:t>4</w:t>
            </w:r>
          </w:p>
        </w:tc>
      </w:tr>
      <w:tr>
        <w:tc>
          <w:tcPr>
            <w:tcW w:type="dxa" w:w="2160"/>
          </w:tcPr>
          <w:p>
            <w:r>
              <w:t>13.3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Ab/Eb</w:t>
            </w:r>
          </w:p>
        </w:tc>
        <w:tc>
          <w:tcPr>
            <w:tcW w:type="dxa" w:w="2160"/>
          </w:tcPr>
          <w:p>
            <w:r>
              <w:t>5</w:t>
            </w:r>
          </w:p>
        </w:tc>
      </w:tr>
      <w:tr>
        <w:tc>
          <w:tcPr>
            <w:tcW w:type="dxa" w:w="2160"/>
          </w:tcPr>
          <w:p>
            <w:r>
              <w:t>15.0</w:t>
            </w:r>
          </w:p>
        </w:tc>
        <w:tc>
          <w:tcPr>
            <w:tcW w:type="dxa" w:w="2160"/>
          </w:tcPr>
          <w:p>
            <w:r>
              <w:t>Ebm7</w:t>
            </w:r>
          </w:p>
        </w:tc>
        <w:tc>
          <w:tcPr>
            <w:tcW w:type="dxa" w:w="2160"/>
          </w:tcPr>
          <w:p>
            <w:r>
              <w:t>Ebm7</w:t>
            </w:r>
          </w:p>
        </w:tc>
        <w:tc>
          <w:tcPr>
            <w:tcW w:type="dxa" w:w="2160"/>
          </w:tcPr>
          <w:p>
            <w:r>
              <w:t>6</w:t>
            </w:r>
          </w:p>
        </w:tc>
      </w:tr>
      <w:tr>
        <w:tc>
          <w:tcPr>
            <w:tcW w:type="dxa" w:w="2160"/>
          </w:tcPr>
          <w:p>
            <w:r>
              <w:t>19.3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7</w:t>
            </w:r>
          </w:p>
        </w:tc>
      </w:tr>
      <w:tr>
        <w:tc>
          <w:tcPr>
            <w:tcW w:type="dxa" w:w="2160"/>
          </w:tcPr>
          <w:p>
            <w:r>
              <w:t>19.6</w:t>
            </w:r>
          </w:p>
        </w:tc>
        <w:tc>
          <w:tcPr>
            <w:tcW w:type="dxa" w:w="2160"/>
          </w:tcPr>
          <w:p>
            <w:r>
              <w:t>Ebm7b5</w:t>
            </w:r>
          </w:p>
        </w:tc>
        <w:tc>
          <w:tcPr>
            <w:tcW w:type="dxa" w:w="2160"/>
          </w:tcPr>
          <w:p>
            <w:r>
              <w:t>Ebm7b5</w:t>
            </w:r>
          </w:p>
        </w:tc>
        <w:tc>
          <w:tcPr>
            <w:tcW w:type="dxa" w:w="2160"/>
          </w:tcPr>
          <w:p>
            <w:r>
              <w:t>8</w:t>
            </w:r>
          </w:p>
        </w:tc>
      </w:tr>
      <w:tr>
        <w:tc>
          <w:tcPr>
            <w:tcW w:type="dxa" w:w="2160"/>
          </w:tcPr>
          <w:p>
            <w:r>
              <w:t>21.2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Ab/Eb</w:t>
            </w:r>
          </w:p>
        </w:tc>
        <w:tc>
          <w:tcPr>
            <w:tcW w:type="dxa" w:w="2160"/>
          </w:tcPr>
          <w:p>
            <w:r>
              <w:t>9</w:t>
            </w:r>
          </w:p>
        </w:tc>
      </w:tr>
      <w:tr>
        <w:tc>
          <w:tcPr>
            <w:tcW w:type="dxa" w:w="2160"/>
          </w:tcPr>
          <w:p>
            <w:r>
              <w:t>22.3</w:t>
            </w:r>
          </w:p>
        </w:tc>
        <w:tc>
          <w:tcPr>
            <w:tcW w:type="dxa" w:w="2160"/>
          </w:tcPr>
          <w:p>
            <w:r>
              <w:t>Abm7</w:t>
            </w:r>
          </w:p>
        </w:tc>
        <w:tc>
          <w:tcPr>
            <w:tcW w:type="dxa" w:w="2160"/>
          </w:tcPr>
          <w:p>
            <w:r>
              <w:t>Ab/Eb</w:t>
            </w:r>
          </w:p>
        </w:tc>
        <w:tc>
          <w:tcPr>
            <w:tcW w:type="dxa" w:w="2160"/>
          </w:tcPr>
          <w:p>
            <w:r>
              <w:t>10</w:t>
            </w:r>
          </w:p>
        </w:tc>
      </w:tr>
      <w:tr>
        <w:tc>
          <w:tcPr>
            <w:tcW w:type="dxa" w:w="2160"/>
          </w:tcPr>
          <w:p>
            <w:r>
              <w:t>24.3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Ab/Eb</w:t>
            </w:r>
          </w:p>
        </w:tc>
        <w:tc>
          <w:tcPr>
            <w:tcW w:type="dxa" w:w="2160"/>
          </w:tcPr>
          <w:p>
            <w:r>
              <w:t>11</w:t>
            </w:r>
          </w:p>
        </w:tc>
      </w:tr>
      <w:tr>
        <w:tc>
          <w:tcPr>
            <w:tcW w:type="dxa" w:w="2160"/>
          </w:tcPr>
          <w:p>
            <w:r>
              <w:t>24.9</w:t>
            </w:r>
          </w:p>
        </w:tc>
        <w:tc>
          <w:tcPr>
            <w:tcW w:type="dxa" w:w="2160"/>
          </w:tcPr>
          <w:p>
            <w:r>
              <w:t>Ab/Eb</w:t>
            </w:r>
          </w:p>
        </w:tc>
        <w:tc>
          <w:tcPr>
            <w:tcW w:type="dxa" w:w="2160"/>
          </w:tcPr>
          <w:p>
            <w:r>
              <w:t>Ab/Eb</w:t>
            </w:r>
          </w:p>
        </w:tc>
        <w:tc>
          <w:tcPr>
            <w:tcW w:type="dxa" w:w="2160"/>
          </w:tcPr>
          <w:p>
            <w:r>
              <w:t>12</w:t>
            </w:r>
          </w:p>
        </w:tc>
      </w:tr>
      <w:tr>
        <w:tc>
          <w:tcPr>
            <w:tcW w:type="dxa" w:w="2160"/>
          </w:tcPr>
          <w:p>
            <w:r>
              <w:t>25.7</w:t>
            </w:r>
          </w:p>
        </w:tc>
        <w:tc>
          <w:tcPr>
            <w:tcW w:type="dxa" w:w="2160"/>
          </w:tcPr>
          <w:p>
            <w:r>
              <w:t>Ebm7</w:t>
            </w:r>
          </w:p>
        </w:tc>
        <w:tc>
          <w:tcPr>
            <w:tcW w:type="dxa" w:w="2160"/>
          </w:tcPr>
          <w:p>
            <w:r>
              <w:t>Ebm7</w:t>
            </w:r>
          </w:p>
        </w:tc>
        <w:tc>
          <w:tcPr>
            <w:tcW w:type="dxa" w:w="2160"/>
          </w:tcPr>
          <w:p>
            <w:r>
              <w:t>13</w:t>
            </w:r>
          </w:p>
        </w:tc>
      </w:tr>
      <w:tr>
        <w:tc>
          <w:tcPr>
            <w:tcW w:type="dxa" w:w="2160"/>
          </w:tcPr>
          <w:p>
            <w:r>
              <w:t>29.2</w:t>
            </w:r>
          </w:p>
        </w:tc>
        <w:tc>
          <w:tcPr>
            <w:tcW w:type="dxa" w:w="2160"/>
          </w:tcPr>
          <w:p>
            <w:r>
              <w:t>Ebdim</w:t>
            </w:r>
          </w:p>
        </w:tc>
        <w:tc>
          <w:tcPr>
            <w:tcW w:type="dxa" w:w="2160"/>
          </w:tcPr>
          <w:p>
            <w:r>
              <w:t>Ebm7</w:t>
            </w:r>
          </w:p>
        </w:tc>
        <w:tc>
          <w:tcPr>
            <w:tcW w:type="dxa" w:w="2160"/>
          </w:tcPr>
          <w:p>
            <w:r>
              <w:t>14</w:t>
            </w:r>
          </w:p>
        </w:tc>
      </w:tr>
      <w:tr>
        <w:tc>
          <w:tcPr>
            <w:tcW w:type="dxa" w:w="2160"/>
          </w:tcPr>
          <w:p>
            <w:r>
              <w:t>32.6</w:t>
            </w:r>
          </w:p>
        </w:tc>
        <w:tc>
          <w:tcPr>
            <w:tcW w:type="dxa" w:w="2160"/>
          </w:tcPr>
          <w:p>
            <w:r>
              <w:t>Ab7</w:t>
            </w:r>
          </w:p>
        </w:tc>
        <w:tc>
          <w:tcPr>
            <w:tcW w:type="dxa" w:w="2160"/>
          </w:tcPr>
          <w:p>
            <w:r>
              <w:t>Ab/Eb</w:t>
            </w:r>
          </w:p>
        </w:tc>
        <w:tc>
          <w:tcPr>
            <w:tcW w:type="dxa" w:w="2160"/>
          </w:tcPr>
          <w:p>
            <w:r>
              <w:t>15</w:t>
            </w:r>
          </w:p>
        </w:tc>
      </w:tr>
      <w:tr>
        <w:tc>
          <w:tcPr>
            <w:tcW w:type="dxa" w:w="2160"/>
          </w:tcPr>
          <w:p>
            <w:r>
              <w:t>34.2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Ab/Eb</w:t>
            </w:r>
          </w:p>
        </w:tc>
        <w:tc>
          <w:tcPr>
            <w:tcW w:type="dxa" w:w="2160"/>
          </w:tcPr>
          <w:p>
            <w:r>
              <w:t>16</w:t>
            </w:r>
          </w:p>
        </w:tc>
      </w:tr>
      <w:tr>
        <w:tc>
          <w:tcPr>
            <w:tcW w:type="dxa" w:w="2160"/>
          </w:tcPr>
          <w:p>
            <w:r>
              <w:t>34.9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17</w:t>
            </w:r>
          </w:p>
        </w:tc>
      </w:tr>
      <w:tr>
        <w:tc>
          <w:tcPr>
            <w:tcW w:type="dxa" w:w="2160"/>
          </w:tcPr>
          <w:p>
            <w:r>
              <w:t>36.3</w:t>
            </w:r>
          </w:p>
        </w:tc>
        <w:tc>
          <w:tcPr>
            <w:tcW w:type="dxa" w:w="2160"/>
          </w:tcPr>
          <w:p>
            <w:r>
              <w:t>Ebm7</w:t>
            </w:r>
          </w:p>
        </w:tc>
        <w:tc>
          <w:tcPr>
            <w:tcW w:type="dxa" w:w="2160"/>
          </w:tcPr>
          <w:p>
            <w:r>
              <w:t>Ebm7</w:t>
            </w:r>
          </w:p>
        </w:tc>
        <w:tc>
          <w:tcPr>
            <w:tcW w:type="dxa" w:w="2160"/>
          </w:tcPr>
          <w:p>
            <w:r>
              <w:t>18</w:t>
            </w:r>
          </w:p>
        </w:tc>
      </w:tr>
      <w:tr>
        <w:tc>
          <w:tcPr>
            <w:tcW w:type="dxa" w:w="2160"/>
          </w:tcPr>
          <w:p>
            <w:r>
              <w:t>39.5</w:t>
            </w:r>
          </w:p>
        </w:tc>
        <w:tc>
          <w:tcPr>
            <w:tcW w:type="dxa" w:w="2160"/>
          </w:tcPr>
          <w:p>
            <w:r>
              <w:t>Ebdim</w:t>
            </w:r>
          </w:p>
        </w:tc>
        <w:tc>
          <w:tcPr>
            <w:tcW w:type="dxa" w:w="2160"/>
          </w:tcPr>
          <w:p>
            <w:r>
              <w:t>Ebm7</w:t>
            </w:r>
          </w:p>
        </w:tc>
        <w:tc>
          <w:tcPr>
            <w:tcW w:type="dxa" w:w="2160"/>
          </w:tcPr>
          <w:p>
            <w:r>
              <w:t>19</w:t>
            </w:r>
          </w:p>
        </w:tc>
      </w:tr>
      <w:tr>
        <w:tc>
          <w:tcPr>
            <w:tcW w:type="dxa" w:w="2160"/>
          </w:tcPr>
          <w:p>
            <w:r>
              <w:t>42.2</w:t>
            </w:r>
          </w:p>
        </w:tc>
        <w:tc>
          <w:tcPr>
            <w:tcW w:type="dxa" w:w="2160"/>
          </w:tcPr>
          <w:p>
            <w:r>
              <w:t>Ab/Eb</w:t>
            </w:r>
          </w:p>
        </w:tc>
        <w:tc>
          <w:tcPr>
            <w:tcW w:type="dxa" w:w="2160"/>
          </w:tcPr>
          <w:p>
            <w:r>
              <w:t>Ab/Eb</w:t>
            </w:r>
          </w:p>
        </w:tc>
        <w:tc>
          <w:tcPr>
            <w:tcW w:type="dxa" w:w="2160"/>
          </w:tcPr>
          <w:p>
            <w:r>
              <w:t>20</w:t>
            </w:r>
          </w:p>
        </w:tc>
      </w:tr>
      <w:tr>
        <w:tc>
          <w:tcPr>
            <w:tcW w:type="dxa" w:w="2160"/>
          </w:tcPr>
          <w:p>
            <w:r>
              <w:t>44.2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Ab/Eb</w:t>
            </w:r>
          </w:p>
        </w:tc>
        <w:tc>
          <w:tcPr>
            <w:tcW w:type="dxa" w:w="2160"/>
          </w:tcPr>
          <w:p>
            <w:r>
              <w:t>21</w:t>
            </w:r>
          </w:p>
        </w:tc>
      </w:tr>
      <w:tr>
        <w:tc>
          <w:tcPr>
            <w:tcW w:type="dxa" w:w="2160"/>
          </w:tcPr>
          <w:p>
            <w:r>
              <w:t>45.0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22</w:t>
            </w:r>
          </w:p>
        </w:tc>
      </w:tr>
      <w:tr>
        <w:tc>
          <w:tcPr>
            <w:tcW w:type="dxa" w:w="2160"/>
          </w:tcPr>
          <w:p>
            <w:r>
              <w:t>46.3</w:t>
            </w:r>
          </w:p>
        </w:tc>
        <w:tc>
          <w:tcPr>
            <w:tcW w:type="dxa" w:w="2160"/>
          </w:tcPr>
          <w:p>
            <w:r>
              <w:t>Ebm7</w:t>
            </w:r>
          </w:p>
        </w:tc>
        <w:tc>
          <w:tcPr>
            <w:tcW w:type="dxa" w:w="2160"/>
          </w:tcPr>
          <w:p>
            <w:r>
              <w:t>Ebm7</w:t>
            </w:r>
          </w:p>
        </w:tc>
        <w:tc>
          <w:tcPr>
            <w:tcW w:type="dxa" w:w="2160"/>
          </w:tcPr>
          <w:p>
            <w:r>
              <w:t>23</w:t>
            </w:r>
          </w:p>
        </w:tc>
      </w:tr>
      <w:tr>
        <w:tc>
          <w:tcPr>
            <w:tcW w:type="dxa" w:w="2160"/>
          </w:tcPr>
          <w:p>
            <w:r>
              <w:t>74.7</w:t>
            </w:r>
          </w:p>
        </w:tc>
        <w:tc>
          <w:tcPr>
            <w:tcW w:type="dxa" w:w="2160"/>
          </w:tcPr>
          <w:p>
            <w:r>
              <w:t>Ab/Eb</w:t>
            </w:r>
          </w:p>
        </w:tc>
        <w:tc>
          <w:tcPr>
            <w:tcW w:type="dxa" w:w="2160"/>
          </w:tcPr>
          <w:p>
            <w:r>
              <w:t>Ab/Eb</w:t>
            </w:r>
          </w:p>
        </w:tc>
        <w:tc>
          <w:tcPr>
            <w:tcW w:type="dxa" w:w="2160"/>
          </w:tcPr>
          <w:p>
            <w:r>
              <w:t>24</w:t>
            </w:r>
          </w:p>
        </w:tc>
      </w:tr>
      <w:tr>
        <w:tc>
          <w:tcPr>
            <w:tcW w:type="dxa" w:w="2160"/>
          </w:tcPr>
          <w:p>
            <w:r>
              <w:t>76.0</w:t>
            </w:r>
          </w:p>
        </w:tc>
        <w:tc>
          <w:tcPr>
            <w:tcW w:type="dxa" w:w="2160"/>
          </w:tcPr>
          <w:p>
            <w:r>
              <w:t>Ebm7b5</w:t>
            </w:r>
          </w:p>
        </w:tc>
        <w:tc>
          <w:tcPr>
            <w:tcW w:type="dxa" w:w="2160"/>
          </w:tcPr>
          <w:p>
            <w:r>
              <w:t>Ebm7b5</w:t>
            </w:r>
          </w:p>
        </w:tc>
        <w:tc>
          <w:tcPr>
            <w:tcW w:type="dxa" w:w="2160"/>
          </w:tcPr>
          <w:p>
            <w:r>
              <w:t>25</w:t>
            </w:r>
          </w:p>
        </w:tc>
      </w:tr>
      <w:tr>
        <w:tc>
          <w:tcPr>
            <w:tcW w:type="dxa" w:w="2160"/>
          </w:tcPr>
          <w:p>
            <w:r>
              <w:t>78.2</w:t>
            </w:r>
          </w:p>
        </w:tc>
        <w:tc>
          <w:tcPr>
            <w:tcW w:type="dxa" w:w="2160"/>
          </w:tcPr>
          <w:p>
            <w:r>
              <w:t>Ebm7</w:t>
            </w:r>
          </w:p>
        </w:tc>
        <w:tc>
          <w:tcPr>
            <w:tcW w:type="dxa" w:w="2160"/>
          </w:tcPr>
          <w:p>
            <w:r>
              <w:t>Ebm7</w:t>
            </w:r>
          </w:p>
        </w:tc>
        <w:tc>
          <w:tcPr>
            <w:tcW w:type="dxa" w:w="2160"/>
          </w:tcPr>
          <w:p>
            <w:r>
              <w:t>26</w:t>
            </w:r>
          </w:p>
        </w:tc>
      </w:tr>
      <w:tr>
        <w:tc>
          <w:tcPr>
            <w:tcW w:type="dxa" w:w="2160"/>
          </w:tcPr>
          <w:p>
            <w:r>
              <w:t>81.0</w:t>
            </w:r>
          </w:p>
        </w:tc>
        <w:tc>
          <w:tcPr>
            <w:tcW w:type="dxa" w:w="2160"/>
          </w:tcPr>
          <w:p>
            <w:r>
              <w:t>Ebm7b5</w:t>
            </w:r>
          </w:p>
        </w:tc>
        <w:tc>
          <w:tcPr>
            <w:tcW w:type="dxa" w:w="2160"/>
          </w:tcPr>
          <w:p>
            <w:r>
              <w:t>Ebm7b5</w:t>
            </w:r>
          </w:p>
        </w:tc>
        <w:tc>
          <w:tcPr>
            <w:tcW w:type="dxa" w:w="2160"/>
          </w:tcPr>
          <w:p>
            <w:r>
              <w:t>27</w:t>
            </w:r>
          </w:p>
        </w:tc>
      </w:tr>
      <w:tr>
        <w:tc>
          <w:tcPr>
            <w:tcW w:type="dxa" w:w="2160"/>
          </w:tcPr>
          <w:p>
            <w:r>
              <w:t>83.6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Ab/Eb</w:t>
            </w:r>
          </w:p>
        </w:tc>
        <w:tc>
          <w:tcPr>
            <w:tcW w:type="dxa" w:w="2160"/>
          </w:tcPr>
          <w:p>
            <w:r>
              <w:t>28</w:t>
            </w:r>
          </w:p>
        </w:tc>
      </w:tr>
      <w:tr>
        <w:tc>
          <w:tcPr>
            <w:tcW w:type="dxa" w:w="2160"/>
          </w:tcPr>
          <w:p>
            <w:r>
              <w:t>84.6</w:t>
            </w:r>
          </w:p>
        </w:tc>
        <w:tc>
          <w:tcPr>
            <w:tcW w:type="dxa" w:w="2160"/>
          </w:tcPr>
          <w:p>
            <w:r>
              <w:t>Ebm7b5</w:t>
            </w:r>
          </w:p>
        </w:tc>
        <w:tc>
          <w:tcPr>
            <w:tcW w:type="dxa" w:w="2160"/>
          </w:tcPr>
          <w:p>
            <w:r>
              <w:t>Ebm7b5</w:t>
            </w:r>
          </w:p>
        </w:tc>
        <w:tc>
          <w:tcPr>
            <w:tcW w:type="dxa" w:w="2160"/>
          </w:tcPr>
          <w:p>
            <w:r>
              <w:t>29</w:t>
            </w:r>
          </w:p>
        </w:tc>
      </w:tr>
      <w:tr>
        <w:tc>
          <w:tcPr>
            <w:tcW w:type="dxa" w:w="2160"/>
          </w:tcPr>
          <w:p>
            <w:r>
              <w:t>93.6</w:t>
            </w:r>
          </w:p>
        </w:tc>
        <w:tc>
          <w:tcPr>
            <w:tcW w:type="dxa" w:w="2160"/>
          </w:tcPr>
          <w:p>
            <w:r>
              <w:t>Abm7</w:t>
            </w:r>
          </w:p>
        </w:tc>
        <w:tc>
          <w:tcPr>
            <w:tcW w:type="dxa" w:w="2160"/>
          </w:tcPr>
          <w:p>
            <w:r>
              <w:t>Ab/Eb</w:t>
            </w:r>
          </w:p>
        </w:tc>
        <w:tc>
          <w:tcPr>
            <w:tcW w:type="dxa" w:w="2160"/>
          </w:tcPr>
          <w:p>
            <w:r>
              <w:t>30</w:t>
            </w:r>
          </w:p>
        </w:tc>
      </w:tr>
      <w:tr>
        <w:tc>
          <w:tcPr>
            <w:tcW w:type="dxa" w:w="2160"/>
          </w:tcPr>
          <w:p>
            <w:r>
              <w:t>95.5</w:t>
            </w:r>
          </w:p>
        </w:tc>
        <w:tc>
          <w:tcPr>
            <w:tcW w:type="dxa" w:w="2160"/>
          </w:tcPr>
          <w:p>
            <w:r>
              <w:t>Ebdim</w:t>
            </w:r>
          </w:p>
        </w:tc>
        <w:tc>
          <w:tcPr>
            <w:tcW w:type="dxa" w:w="2160"/>
          </w:tcPr>
          <w:p>
            <w:r>
              <w:t>Ebm7</w:t>
            </w:r>
          </w:p>
        </w:tc>
        <w:tc>
          <w:tcPr>
            <w:tcW w:type="dxa" w:w="2160"/>
          </w:tcPr>
          <w:p>
            <w:r>
              <w:t>31</w:t>
            </w:r>
          </w:p>
        </w:tc>
      </w:tr>
      <w:tr>
        <w:tc>
          <w:tcPr>
            <w:tcW w:type="dxa" w:w="2160"/>
          </w:tcPr>
          <w:p>
            <w:r>
              <w:t>96.4</w:t>
            </w:r>
          </w:p>
        </w:tc>
        <w:tc>
          <w:tcPr>
            <w:tcW w:type="dxa" w:w="2160"/>
          </w:tcPr>
          <w:p>
            <w:r>
              <w:t>Ab/Eb</w:t>
            </w:r>
          </w:p>
        </w:tc>
        <w:tc>
          <w:tcPr>
            <w:tcW w:type="dxa" w:w="2160"/>
          </w:tcPr>
          <w:p>
            <w:r>
              <w:t>Ab/Eb</w:t>
            </w:r>
          </w:p>
        </w:tc>
        <w:tc>
          <w:tcPr>
            <w:tcW w:type="dxa" w:w="2160"/>
          </w:tcPr>
          <w:p>
            <w:r>
              <w:t>32</w:t>
            </w:r>
          </w:p>
        </w:tc>
      </w:tr>
      <w:tr>
        <w:tc>
          <w:tcPr>
            <w:tcW w:type="dxa" w:w="2160"/>
          </w:tcPr>
          <w:p>
            <w:r>
              <w:t>97.0</w:t>
            </w:r>
          </w:p>
        </w:tc>
        <w:tc>
          <w:tcPr>
            <w:tcW w:type="dxa" w:w="2160"/>
          </w:tcPr>
          <w:p>
            <w:r>
              <w:t>Ebm7</w:t>
            </w:r>
          </w:p>
        </w:tc>
        <w:tc>
          <w:tcPr>
            <w:tcW w:type="dxa" w:w="2160"/>
          </w:tcPr>
          <w:p>
            <w:r>
              <w:t>Ebm7</w:t>
            </w:r>
          </w:p>
        </w:tc>
        <w:tc>
          <w:tcPr>
            <w:tcW w:type="dxa" w:w="2160"/>
          </w:tcPr>
          <w:p>
            <w:r>
              <w:t>33</w:t>
            </w:r>
          </w:p>
        </w:tc>
      </w:tr>
      <w:tr>
        <w:tc>
          <w:tcPr>
            <w:tcW w:type="dxa" w:w="2160"/>
          </w:tcPr>
          <w:p>
            <w:r>
              <w:t>125.7</w:t>
            </w:r>
          </w:p>
        </w:tc>
        <w:tc>
          <w:tcPr>
            <w:tcW w:type="dxa" w:w="2160"/>
          </w:tcPr>
          <w:p>
            <w:r>
              <w:t>Abm7</w:t>
            </w:r>
          </w:p>
        </w:tc>
        <w:tc>
          <w:tcPr>
            <w:tcW w:type="dxa" w:w="2160"/>
          </w:tcPr>
          <w:p>
            <w:r>
              <w:t>Ab/Eb</w:t>
            </w:r>
          </w:p>
        </w:tc>
        <w:tc>
          <w:tcPr>
            <w:tcW w:type="dxa" w:w="2160"/>
          </w:tcPr>
          <w:p>
            <w:r>
              <w:t>34</w:t>
            </w:r>
          </w:p>
        </w:tc>
      </w:tr>
      <w:tr>
        <w:tc>
          <w:tcPr>
            <w:tcW w:type="dxa" w:w="2160"/>
          </w:tcPr>
          <w:p>
            <w:r>
              <w:t>129.7</w:t>
            </w:r>
          </w:p>
        </w:tc>
        <w:tc>
          <w:tcPr>
            <w:tcW w:type="dxa" w:w="2160"/>
          </w:tcPr>
          <w:p>
            <w:r>
              <w:t>Ebm7</w:t>
            </w:r>
          </w:p>
        </w:tc>
        <w:tc>
          <w:tcPr>
            <w:tcW w:type="dxa" w:w="2160"/>
          </w:tcPr>
          <w:p>
            <w:r>
              <w:t>Ebm7</w:t>
            </w:r>
          </w:p>
        </w:tc>
        <w:tc>
          <w:tcPr>
            <w:tcW w:type="dxa" w:w="2160"/>
          </w:tcPr>
          <w:p>
            <w:r>
              <w:t>35</w:t>
            </w:r>
          </w:p>
        </w:tc>
      </w:tr>
      <w:tr>
        <w:tc>
          <w:tcPr>
            <w:tcW w:type="dxa" w:w="2160"/>
          </w:tcPr>
          <w:p>
            <w:r>
              <w:t>132.3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36</w:t>
            </w:r>
          </w:p>
        </w:tc>
      </w:tr>
      <w:tr>
        <w:tc>
          <w:tcPr>
            <w:tcW w:type="dxa" w:w="2160"/>
          </w:tcPr>
          <w:p>
            <w:r>
              <w:t>132.5</w:t>
            </w:r>
          </w:p>
        </w:tc>
        <w:tc>
          <w:tcPr>
            <w:tcW w:type="dxa" w:w="2160"/>
          </w:tcPr>
          <w:p>
            <w:r>
              <w:t>Ebdim</w:t>
            </w:r>
          </w:p>
        </w:tc>
        <w:tc>
          <w:tcPr>
            <w:tcW w:type="dxa" w:w="2160"/>
          </w:tcPr>
          <w:p>
            <w:r>
              <w:t>Ebm7</w:t>
            </w:r>
          </w:p>
        </w:tc>
        <w:tc>
          <w:tcPr>
            <w:tcW w:type="dxa" w:w="2160"/>
          </w:tcPr>
          <w:p>
            <w:r>
              <w:t>37</w:t>
            </w:r>
          </w:p>
        </w:tc>
      </w:tr>
      <w:tr>
        <w:tc>
          <w:tcPr>
            <w:tcW w:type="dxa" w:w="2160"/>
          </w:tcPr>
          <w:p>
            <w:r>
              <w:t>145.2</w:t>
            </w:r>
          </w:p>
        </w:tc>
        <w:tc>
          <w:tcPr>
            <w:tcW w:type="dxa" w:w="2160"/>
          </w:tcPr>
          <w:p>
            <w:r>
              <w:t>Ab/Eb</w:t>
            </w:r>
          </w:p>
        </w:tc>
        <w:tc>
          <w:tcPr>
            <w:tcW w:type="dxa" w:w="2160"/>
          </w:tcPr>
          <w:p>
            <w:r>
              <w:t>Ab/Eb</w:t>
            </w:r>
          </w:p>
        </w:tc>
        <w:tc>
          <w:tcPr>
            <w:tcW w:type="dxa" w:w="2160"/>
          </w:tcPr>
          <w:p>
            <w:r>
              <w:t>38</w:t>
            </w:r>
          </w:p>
        </w:tc>
      </w:tr>
      <w:tr>
        <w:tc>
          <w:tcPr>
            <w:tcW w:type="dxa" w:w="2160"/>
          </w:tcPr>
          <w:p>
            <w:r>
              <w:t>147.3</w:t>
            </w:r>
          </w:p>
        </w:tc>
        <w:tc>
          <w:tcPr>
            <w:tcW w:type="dxa" w:w="2160"/>
          </w:tcPr>
          <w:p>
            <w:r>
              <w:t>Ebm7b5</w:t>
            </w:r>
          </w:p>
        </w:tc>
        <w:tc>
          <w:tcPr>
            <w:tcW w:type="dxa" w:w="2160"/>
          </w:tcPr>
          <w:p>
            <w:r>
              <w:t>Ebm7b5</w:t>
            </w:r>
          </w:p>
        </w:tc>
        <w:tc>
          <w:tcPr>
            <w:tcW w:type="dxa" w:w="2160"/>
          </w:tcPr>
          <w:p>
            <w:r>
              <w:t>39</w:t>
            </w:r>
          </w:p>
        </w:tc>
      </w:tr>
      <w:tr>
        <w:tc>
          <w:tcPr>
            <w:tcW w:type="dxa" w:w="2160"/>
          </w:tcPr>
          <w:p>
            <w:r>
              <w:t>156.5</w:t>
            </w:r>
          </w:p>
        </w:tc>
        <w:tc>
          <w:tcPr>
            <w:tcW w:type="dxa" w:w="2160"/>
          </w:tcPr>
          <w:p>
            <w:r>
              <w:t>N</w:t>
            </w:r>
          </w:p>
        </w:tc>
        <w:tc>
          <w:tcPr>
            <w:tcW w:type="dxa" w:w="2160"/>
          </w:tcPr>
          <w:p>
            <w:r>
              <w:t>N</w:t>
            </w:r>
          </w:p>
        </w:tc>
        <w:tc>
          <w:tcPr>
            <w:tcW w:type="dxa" w:w="2160"/>
          </w:tcPr>
          <w:p>
            <w:r>
              <w:t>40</w:t>
            </w:r>
          </w:p>
        </w:tc>
      </w:tr>
    </w:tbl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