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178.9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196.0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210.2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216.9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250.9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255.2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256.6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258.7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266.8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271.4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274.9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275.8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278.0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284.8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289.3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292.7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293.6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295.9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301.9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307.4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310.7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320.3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324.0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327.6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329.2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337.2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341.6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345.0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346.3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355.5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360.1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363.4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373.0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377.6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382.5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