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1.2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2.6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3.4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3.9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4.1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5.0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6.0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7.3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8.3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11.3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12.1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13.9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15.0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15.5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17.4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19.3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21.5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26.5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27.1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28.8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29.2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32.3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34.2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37.5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42.9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43.5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47.3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50.2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54.6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57.0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58.3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58.7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59.2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60.6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61.0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61.5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64.8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68.8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71.7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74.2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76.2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77.9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82.4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85.0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88.1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90.0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92.8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97.2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99.8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103.0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104.8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108.5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114.0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117.7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120.2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121.3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125.5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128.6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129.2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129.6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131.0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131.4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131.8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135.3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137.6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138.1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139.1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141.3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144.3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146.5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148.2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153.2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154.8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158.5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160.4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163.2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167.1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168.4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170.2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173.4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175.1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176.6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179.0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181.4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183.6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