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0.2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4.7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5.0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6.8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8.6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11.0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12.7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15.4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16.5</w:t>
            </w:r>
          </w:p>
        </w:tc>
        <w:tc>
          <w:tcPr>
            <w:tcW w:type="dxa" w:w="2160"/>
          </w:tcPr>
          <w:p>
            <w:r>
              <w:t>Bbm7b5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17.1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19.2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22.3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24.6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25.5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26.1</w:t>
            </w:r>
          </w:p>
        </w:tc>
        <w:tc>
          <w:tcPr>
            <w:tcW w:type="dxa" w:w="2160"/>
          </w:tcPr>
          <w:p>
            <w:r>
              <w:t>Bbm7b5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28.6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31.4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33.5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35.8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39.2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40.9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43.2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43.8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45.7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49.7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53.8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54.1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55.6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60.3</w:t>
            </w:r>
          </w:p>
        </w:tc>
        <w:tc>
          <w:tcPr>
            <w:tcW w:type="dxa" w:w="2160"/>
          </w:tcPr>
          <w:p>
            <w:r>
              <w:t>C#m6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63.6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64.9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67.6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74.6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80.9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81.4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82.8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84.1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85.8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86.6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88.0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91.9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93.5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94.4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95.9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99.8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100.6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102.2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103.7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104.3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106.3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109.3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111.7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112.6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113.2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114.7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136.1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138.0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140.4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143.2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150.2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151.0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153.7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155.3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156.5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160.3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162.8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164.3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167.8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169.1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170.7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171.5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172.7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174.7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178.0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180.1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180.9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181.5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182.6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183.3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187.3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191.6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195.5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204.2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209.3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215.2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222.3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226.1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230.3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234.0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234.6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236.3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237.9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238.4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241.4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243.5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245.7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247.8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251.6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252.4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253.7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256.2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257.6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258.2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274.8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